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F88E5" w14:textId="325A6842" w:rsidR="00543B05" w:rsidRDefault="00543B05" w:rsidP="00543B05">
      <w:pPr>
        <w:spacing w:after="0"/>
        <w:jc w:val="center"/>
        <w:rPr>
          <w:rFonts w:ascii="Calibri" w:hAnsi="Calibri"/>
          <w:b/>
          <w:sz w:val="32"/>
          <w:szCs w:val="32"/>
          <w:lang w:val="sr-Cyrl-RS"/>
        </w:rPr>
      </w:pPr>
      <w:r w:rsidRPr="00F341D9">
        <w:rPr>
          <w:rFonts w:ascii="Calibri" w:hAnsi="Calibri"/>
          <w:b/>
          <w:sz w:val="32"/>
          <w:szCs w:val="32"/>
          <w:lang w:val="sr-Cyrl-RS"/>
        </w:rPr>
        <w:t>ИЗ</w:t>
      </w:r>
      <w:r>
        <w:rPr>
          <w:rFonts w:ascii="Calibri" w:hAnsi="Calibri"/>
          <w:b/>
          <w:sz w:val="32"/>
          <w:szCs w:val="32"/>
          <w:lang w:val="sr-Cyrl-RS"/>
        </w:rPr>
        <w:t>БОРНИ ПРЕДМЕТИ У АКАДЕМСКОЈ 202</w:t>
      </w:r>
      <w:r w:rsidR="005512D8">
        <w:rPr>
          <w:rFonts w:ascii="Calibri" w:hAnsi="Calibri"/>
          <w:b/>
          <w:sz w:val="32"/>
          <w:szCs w:val="32"/>
          <w:lang w:val="sr-Cyrl-RS"/>
        </w:rPr>
        <w:t>4</w:t>
      </w:r>
      <w:r>
        <w:rPr>
          <w:rFonts w:ascii="Calibri" w:hAnsi="Calibri"/>
          <w:b/>
          <w:sz w:val="32"/>
          <w:szCs w:val="32"/>
          <w:lang w:val="sr-Cyrl-RS"/>
        </w:rPr>
        <w:t>/2</w:t>
      </w:r>
      <w:r w:rsidR="005512D8">
        <w:rPr>
          <w:rFonts w:ascii="Calibri" w:hAnsi="Calibri"/>
          <w:b/>
          <w:sz w:val="32"/>
          <w:szCs w:val="32"/>
          <w:lang w:val="sr-Cyrl-RS"/>
        </w:rPr>
        <w:t>5</w:t>
      </w:r>
      <w:r w:rsidRPr="00F341D9">
        <w:rPr>
          <w:rFonts w:ascii="Calibri" w:hAnsi="Calibri"/>
          <w:b/>
          <w:sz w:val="32"/>
          <w:szCs w:val="32"/>
          <w:lang w:val="sr-Cyrl-RS"/>
        </w:rPr>
        <w:t>. ГОДИНИ</w:t>
      </w:r>
    </w:p>
    <w:p w14:paraId="02C430EA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t>СПЕЦИЈАЛИСТИЧКЕ АКАДЕМСКЕ СТУДИЈЕ</w:t>
      </w:r>
    </w:p>
    <w:p w14:paraId="3B952F8A" w14:textId="31493FB9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t>СТУДИЈСКИ ПРОГРАМ ИЗВОЂАЧКЕ УМЕТНОСТИ</w:t>
      </w:r>
    </w:p>
    <w:p w14:paraId="654D9341" w14:textId="6A563D6A" w:rsidR="004A473A" w:rsidRPr="005512D8" w:rsidRDefault="005512D8" w:rsidP="005512D8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sr-Cyrl-RS"/>
        </w:rPr>
      </w:pPr>
      <w:r w:rsidRPr="005512D8">
        <w:rPr>
          <w:rFonts w:asciiTheme="majorHAnsi" w:hAnsiTheme="majorHAnsi" w:cstheme="majorHAnsi"/>
          <w:b/>
          <w:bCs/>
          <w:sz w:val="28"/>
          <w:szCs w:val="28"/>
          <w:lang w:val="sr-Cyrl-RS"/>
        </w:rPr>
        <w:t>Акредитација 2024.</w:t>
      </w:r>
    </w:p>
    <w:p w14:paraId="6C171873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t>МОДУЛ - ДИРИГОВАЊЕ</w:t>
      </w:r>
    </w:p>
    <w:p w14:paraId="4D11ECF0" w14:textId="77777777" w:rsidR="004A473A" w:rsidRDefault="004A473A">
      <w:pPr>
        <w:spacing w:after="0"/>
      </w:pPr>
    </w:p>
    <w:p w14:paraId="25C8A0BE" w14:textId="77777777" w:rsidR="00F13394" w:rsidRDefault="00F13394" w:rsidP="00F13394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1CCB6048" w14:textId="6C1EA974" w:rsidR="00F13394" w:rsidRDefault="00F13394" w:rsidP="00F13394">
      <w:pPr>
        <w:keepNext/>
        <w:spacing w:after="24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2MCI01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:rsidRPr="00F03437" w14:paraId="0BF202CE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765ECE9" w14:textId="77777777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b/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C3E58EC" w14:textId="77777777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b/>
                <w:sz w:val="18"/>
                <w:szCs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EE62B01" w14:textId="77777777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b/>
                <w:sz w:val="18"/>
                <w:szCs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F0C93F7" w14:textId="77777777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b/>
                <w:sz w:val="18"/>
                <w:szCs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09532F6" w14:textId="77777777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b/>
                <w:sz w:val="18"/>
                <w:szCs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6D0E51A" w14:textId="77777777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b/>
                <w:sz w:val="18"/>
                <w:szCs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6F1F934" w14:textId="77777777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b/>
                <w:sz w:val="18"/>
                <w:szCs w:val="18"/>
              </w:rPr>
              <w:t>Еспб</w:t>
            </w:r>
          </w:p>
        </w:tc>
      </w:tr>
      <w:tr w:rsidR="00F13394" w:rsidRPr="00F03437" w14:paraId="18C98F6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62542D" w14:textId="77777777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443D27" w14:textId="3D5C5F3E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2MCUS1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DEAF635" w14:textId="21F60937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Студије оперских улога и сцена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9F41E9A" w14:textId="77777777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546E180" w14:textId="4BE5B8E2" w:rsidR="00F13394" w:rsidRPr="00F03437" w:rsidRDefault="00F03437" w:rsidP="00F034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Радаковић Драгана Бранислава</w:t>
            </w: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, </w:t>
            </w: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Ђурковић Владан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45A02D" w14:textId="103BAB29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1EAC6D" w14:textId="77777777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3</w:t>
            </w:r>
          </w:p>
        </w:tc>
      </w:tr>
      <w:tr w:rsidR="00F13394" w:rsidRPr="00F03437" w14:paraId="671EB742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78FA9BB" w14:textId="77777777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D6F24B4" w14:textId="2F726873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2MXKP1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7F8B121" w14:textId="298BAE7D" w:rsidR="00F13394" w:rsidRPr="00F03437" w:rsidRDefault="00F13394" w:rsidP="001955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Концертна пракса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AB02CB0" w14:textId="77777777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156573" w14:textId="646A629D" w:rsidR="00F03437" w:rsidRPr="00F03437" w:rsidRDefault="00F03437" w:rsidP="00F034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Матијевић-Недељковић Гордана, Цвијић Владимир, Илић Анета, Милановић Љубомир, Божић Дејан,</w:t>
            </w: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</w:p>
          <w:p w14:paraId="49BDF21F" w14:textId="40066782" w:rsidR="00F03437" w:rsidRPr="00F03437" w:rsidRDefault="00F03437" w:rsidP="00F034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Јотић Иван,</w:t>
            </w: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Михаиловић Љубомир, Огризовић Вера,</w:t>
            </w:r>
          </w:p>
          <w:p w14:paraId="73AF0C6A" w14:textId="53122101" w:rsidR="00F13394" w:rsidRPr="00F03437" w:rsidRDefault="00F03437" w:rsidP="00F034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Митровић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D7C2C5B" w14:textId="1D7AD06E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FBE5DA0" w14:textId="77777777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3</w:t>
            </w:r>
          </w:p>
          <w:p w14:paraId="051A904E" w14:textId="77777777" w:rsidR="00F13394" w:rsidRPr="00F03437" w:rsidRDefault="00F13394" w:rsidP="0019553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</w:p>
        </w:tc>
      </w:tr>
    </w:tbl>
    <w:p w14:paraId="0047B2E6" w14:textId="77777777" w:rsidR="00F13394" w:rsidRDefault="00F13394" w:rsidP="00F13394">
      <w:pPr>
        <w:keepNext/>
        <w:spacing w:after="240"/>
        <w:rPr>
          <w:rFonts w:ascii="Calibri" w:hAnsi="Calibri"/>
          <w:b/>
          <w:sz w:val="24"/>
        </w:rPr>
      </w:pPr>
    </w:p>
    <w:p w14:paraId="71E27315" w14:textId="20C52FA4" w:rsidR="00F13394" w:rsidRPr="00F13394" w:rsidRDefault="00F13394" w:rsidP="00F13394">
      <w:pPr>
        <w:keepNext/>
        <w:spacing w:after="24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2SBI02</w:t>
      </w:r>
      <w:r w:rsidR="00C52472">
        <w:rPr>
          <w:rFonts w:ascii="Calibri" w:hAnsi="Calibri"/>
          <w:b/>
          <w:sz w:val="24"/>
          <w:lang w:val="sr-Cyrl-RS"/>
        </w:rPr>
        <w:t>– бира се 6 ЕСПБ бодова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14:paraId="4AC1BB6C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1397A08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50B5082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E1C6FA2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3F35C9E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A34C6CD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5BBA985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B6347AF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F13394" w14:paraId="611EE1C9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3FF694" w14:textId="77777777" w:rsidR="00F13394" w:rsidRDefault="00F13394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E3452A" w14:textId="7723287F" w:rsidR="00F13394" w:rsidRDefault="00F13394" w:rsidP="00195538">
            <w:r w:rsidRPr="00F13394">
              <w:rPr>
                <w:rFonts w:ascii="Calibri" w:hAnsi="Calibri"/>
                <w:sz w:val="18"/>
              </w:rPr>
              <w:t>2MNPR1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E114FB" w14:textId="015C7EBB" w:rsidR="00F13394" w:rsidRDefault="00F13394" w:rsidP="00195538">
            <w:r w:rsidRPr="00F13394">
              <w:rPr>
                <w:rFonts w:ascii="Calibri" w:hAnsi="Calibri"/>
                <w:sz w:val="18"/>
              </w:rPr>
              <w:t>Правци и методе педагошких истраживања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3EEA7EC" w14:textId="43E298E8" w:rsidR="00F13394" w:rsidRPr="00F13394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  <w:lang w:val="sr-Cyrl-RS"/>
              </w:rPr>
              <w:t>,2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5ACBED2" w14:textId="6EF2AAE3" w:rsidR="00F13394" w:rsidRPr="00F03437" w:rsidRDefault="00F03437" w:rsidP="00F03437">
            <w:pPr>
              <w:rPr>
                <w:sz w:val="18"/>
                <w:szCs w:val="18"/>
              </w:rPr>
            </w:pPr>
            <w:r w:rsidRPr="00F03437">
              <w:rPr>
                <w:sz w:val="18"/>
                <w:szCs w:val="18"/>
              </w:rPr>
              <w:t>Богуновић Бланка, Јоксимовић Александра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2174C6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189DE38" w14:textId="4B6EF811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</w:tr>
      <w:tr w:rsidR="00F13394" w14:paraId="7E740BD6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8C8B4E2" w14:textId="77777777" w:rsidR="00F13394" w:rsidRPr="00F13394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6D02C46" w14:textId="7C7FB610" w:rsidR="00F13394" w:rsidRPr="00F13394" w:rsidRDefault="00F13394" w:rsidP="00195538">
            <w:pPr>
              <w:rPr>
                <w:rFonts w:ascii="Calibri" w:hAnsi="Calibri"/>
                <w:sz w:val="18"/>
              </w:rPr>
            </w:pPr>
            <w:r w:rsidRPr="00F13394">
              <w:rPr>
                <w:rFonts w:ascii="Calibri" w:hAnsi="Calibri"/>
                <w:sz w:val="18"/>
              </w:rPr>
              <w:t>2MLPM1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A37623" w14:textId="39C2D4A8" w:rsidR="00F13394" w:rsidRPr="00F13394" w:rsidRDefault="00F13394" w:rsidP="00195538">
            <w:pPr>
              <w:rPr>
                <w:rFonts w:ascii="Calibri" w:hAnsi="Calibri"/>
                <w:sz w:val="18"/>
              </w:rPr>
            </w:pPr>
            <w:r w:rsidRPr="00F13394">
              <w:rPr>
                <w:rFonts w:ascii="Calibri" w:hAnsi="Calibri"/>
                <w:sz w:val="18"/>
              </w:rPr>
              <w:t>Принципи методике наставе солфеђа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F7C566" w14:textId="0B637B67" w:rsidR="00F13394" w:rsidRP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1,2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25CCC18" w14:textId="3E08B060" w:rsidR="00F13394" w:rsidRPr="00F03437" w:rsidRDefault="00F03437" w:rsidP="00F03437">
            <w:pPr>
              <w:rPr>
                <w:sz w:val="18"/>
                <w:szCs w:val="18"/>
              </w:rPr>
            </w:pPr>
            <w:r w:rsidRPr="00F03437">
              <w:rPr>
                <w:sz w:val="18"/>
                <w:szCs w:val="18"/>
              </w:rPr>
              <w:t>Дробни Ивана, Петровић Милена, Хрпка Вешковац Ивана, Милетић Александра, Тодоровић Драгана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D0EA018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20775C" w14:textId="6949F962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  <w:p w14:paraId="598FD891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</w:p>
        </w:tc>
      </w:tr>
    </w:tbl>
    <w:p w14:paraId="40D005FB" w14:textId="77777777" w:rsidR="00F13394" w:rsidRDefault="00F13394" w:rsidP="00F13394">
      <w:pPr>
        <w:keepNext/>
        <w:spacing w:after="240"/>
        <w:rPr>
          <w:rFonts w:ascii="Calibri" w:hAnsi="Calibri"/>
          <w:b/>
          <w:sz w:val="24"/>
        </w:rPr>
      </w:pPr>
    </w:p>
    <w:p w14:paraId="5E20747E" w14:textId="47C1600C" w:rsidR="00F13394" w:rsidRPr="00576BFB" w:rsidRDefault="00F13394" w:rsidP="00F13394">
      <w:pPr>
        <w:keepNext/>
        <w:spacing w:after="240"/>
        <w:rPr>
          <w:rFonts w:ascii="Calibri" w:hAnsi="Calibri"/>
          <w:b/>
          <w:sz w:val="24"/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2MCI0</w:t>
      </w:r>
      <w:r w:rsidR="00576BFB">
        <w:rPr>
          <w:rFonts w:ascii="Calibri" w:hAnsi="Calibri"/>
          <w:b/>
          <w:sz w:val="24"/>
          <w:lang w:val="sr-Cyrl-RS"/>
        </w:rPr>
        <w:t>3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14:paraId="535E1AC1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E21F498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7B13780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4AAD988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967FA71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4FF9832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C7E7328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A1499D4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F13394" w14:paraId="7BD899CF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C35358E" w14:textId="77777777" w:rsidR="00F13394" w:rsidRDefault="00F13394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546175" w14:textId="1A579642" w:rsidR="00F13394" w:rsidRPr="00576BFB" w:rsidRDefault="00F13394" w:rsidP="00195538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2MCUS</w:t>
            </w:r>
            <w:r w:rsidR="00576BFB"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2B62F3" w14:textId="05C878E3" w:rsidR="00F13394" w:rsidRPr="00576BFB" w:rsidRDefault="00F13394" w:rsidP="00195538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Студије оперских улога и сцена </w:t>
            </w:r>
            <w:r w:rsidR="00576BFB"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7FECE1" w14:textId="4D2B451D" w:rsidR="00F13394" w:rsidRPr="00576BFB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AF4B7A" w14:textId="46886B26" w:rsidR="00F13394" w:rsidRPr="00276023" w:rsidRDefault="00276023" w:rsidP="00195538">
            <w:pPr>
              <w:rPr>
                <w:sz w:val="18"/>
                <w:szCs w:val="18"/>
              </w:rPr>
            </w:pPr>
            <w:r w:rsidRPr="00276023">
              <w:rPr>
                <w:sz w:val="18"/>
                <w:szCs w:val="18"/>
              </w:rPr>
              <w:t>Радаковић Драгана Бранислава, Ђурковић Владан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EF7C0F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772524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13394" w14:paraId="08C638FE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F91A232" w14:textId="77777777" w:rsidR="00F13394" w:rsidRPr="00F13394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lastRenderedPageBreak/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10825B7" w14:textId="0EF7F80D" w:rsidR="00F13394" w:rsidRPr="00576BFB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2MXKP</w:t>
            </w:r>
            <w:r w:rsidR="00576BFB"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9BB73F" w14:textId="7F31AC9F" w:rsidR="00F13394" w:rsidRPr="00576BFB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Концертна пракса </w:t>
            </w:r>
            <w:r w:rsidR="00576BFB"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D1B697" w14:textId="03DB5297" w:rsidR="00F13394" w:rsidRPr="00F13394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1F94F2" w14:textId="77777777" w:rsidR="00276023" w:rsidRPr="00276023" w:rsidRDefault="00276023" w:rsidP="00276023">
            <w:pPr>
              <w:rPr>
                <w:sz w:val="18"/>
                <w:szCs w:val="18"/>
              </w:rPr>
            </w:pPr>
            <w:r w:rsidRPr="00276023">
              <w:rPr>
                <w:sz w:val="18"/>
                <w:szCs w:val="18"/>
              </w:rPr>
              <w:t xml:space="preserve">Матијевић-Недељковић Гордана, Цвијић Владимир, Илић Анета, Милановић Љубомир, Божић Дејан, </w:t>
            </w:r>
          </w:p>
          <w:p w14:paraId="22A1D52B" w14:textId="77777777" w:rsidR="00276023" w:rsidRPr="00276023" w:rsidRDefault="00276023" w:rsidP="00276023">
            <w:pPr>
              <w:rPr>
                <w:sz w:val="18"/>
                <w:szCs w:val="18"/>
              </w:rPr>
            </w:pPr>
            <w:r w:rsidRPr="00276023">
              <w:rPr>
                <w:sz w:val="18"/>
                <w:szCs w:val="18"/>
              </w:rPr>
              <w:t>Јотић Иван, Михаиловић Љубомир, Огризовић Вера,</w:t>
            </w:r>
          </w:p>
          <w:p w14:paraId="78569C5D" w14:textId="357B9083" w:rsidR="00F13394" w:rsidRPr="00276023" w:rsidRDefault="00276023" w:rsidP="00276023">
            <w:pPr>
              <w:rPr>
                <w:sz w:val="18"/>
                <w:szCs w:val="18"/>
              </w:rPr>
            </w:pPr>
            <w:r w:rsidRPr="00276023">
              <w:rPr>
                <w:sz w:val="18"/>
                <w:szCs w:val="18"/>
              </w:rPr>
              <w:t>Митровић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DB99000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D61F59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  <w:p w14:paraId="2B7D80E2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</w:p>
        </w:tc>
      </w:tr>
    </w:tbl>
    <w:p w14:paraId="16E1F34A" w14:textId="77777777" w:rsidR="00F13394" w:rsidRDefault="00F13394" w:rsidP="00F13394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4A9AD833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СОЛО ПЕВАЊЕ</w:t>
      </w:r>
    </w:p>
    <w:p w14:paraId="316502E1" w14:textId="77777777" w:rsidR="004A473A" w:rsidRDefault="004A473A">
      <w:pPr>
        <w:spacing w:after="0"/>
      </w:pPr>
    </w:p>
    <w:p w14:paraId="2CF477BA" w14:textId="77777777" w:rsidR="00576BFB" w:rsidRDefault="00576BFB" w:rsidP="00576BFB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39A1D564" w14:textId="608E9269" w:rsidR="00576BFB" w:rsidRDefault="00576BFB" w:rsidP="00576BFB">
      <w:pPr>
        <w:keepNext/>
        <w:spacing w:after="24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2MCI01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1C637250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084275C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8E6B995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66A55B6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866CCA8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AC622F2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E37768D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0CBFADB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73BB8B25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E2516DE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FEB1824" w14:textId="77777777" w:rsidR="00576BFB" w:rsidRDefault="00576BFB" w:rsidP="00195538">
            <w:r w:rsidRPr="00F13394">
              <w:rPr>
                <w:rFonts w:ascii="Calibri" w:hAnsi="Calibri"/>
                <w:sz w:val="18"/>
              </w:rPr>
              <w:t>2MCUS1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90A0095" w14:textId="77777777" w:rsidR="00576BFB" w:rsidRDefault="00576BFB" w:rsidP="00195538">
            <w:r w:rsidRPr="00F13394">
              <w:rPr>
                <w:rFonts w:ascii="Calibri" w:hAnsi="Calibri"/>
                <w:sz w:val="18"/>
              </w:rPr>
              <w:t>Студије оперских улога и сцена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C5365B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C34647" w14:textId="2B1FA380" w:rsidR="00576BFB" w:rsidRPr="00F03437" w:rsidRDefault="00F03437" w:rsidP="00195538">
            <w:pPr>
              <w:rPr>
                <w:sz w:val="18"/>
                <w:szCs w:val="18"/>
              </w:rPr>
            </w:pPr>
            <w:r w:rsidRPr="00F03437">
              <w:rPr>
                <w:sz w:val="18"/>
                <w:szCs w:val="18"/>
              </w:rPr>
              <w:t>Радаковић Драгана Бранислава, Ђурковић Владан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D6C1080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C1B7F9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7CDA655F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D5F36A" w14:textId="77777777" w:rsidR="00576BFB" w:rsidRPr="00F13394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6E815C8" w14:textId="77777777" w:rsidR="00576BFB" w:rsidRPr="00F13394" w:rsidRDefault="00576BFB" w:rsidP="00195538">
            <w:pPr>
              <w:rPr>
                <w:rFonts w:ascii="Calibri" w:hAnsi="Calibri"/>
                <w:sz w:val="18"/>
              </w:rPr>
            </w:pPr>
            <w:r w:rsidRPr="00F13394">
              <w:rPr>
                <w:rFonts w:ascii="Calibri" w:hAnsi="Calibri"/>
                <w:sz w:val="18"/>
              </w:rPr>
              <w:t>2MXKP1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985F45" w14:textId="77777777" w:rsidR="00576BFB" w:rsidRPr="00F13394" w:rsidRDefault="00576BFB" w:rsidP="00195538">
            <w:pPr>
              <w:rPr>
                <w:rFonts w:ascii="Calibri" w:hAnsi="Calibri"/>
                <w:sz w:val="18"/>
              </w:rPr>
            </w:pPr>
            <w:r w:rsidRPr="00F13394">
              <w:rPr>
                <w:rFonts w:ascii="Calibri" w:hAnsi="Calibri"/>
                <w:sz w:val="18"/>
              </w:rPr>
              <w:t>Концертна пракса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8B83B9" w14:textId="77777777" w:rsidR="00576BFB" w:rsidRPr="00F13394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0DF9C4" w14:textId="77777777" w:rsidR="00F03437" w:rsidRPr="00F03437" w:rsidRDefault="00F03437" w:rsidP="00F034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Матијевић-Недељковић Гордана, Цвијић Владимир, Илић Анета, Милановић Љубомир, Божић Дејан,</w:t>
            </w: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</w:p>
          <w:p w14:paraId="0733B1F1" w14:textId="77777777" w:rsidR="00F03437" w:rsidRPr="00F03437" w:rsidRDefault="00F03437" w:rsidP="00F034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Јотић Иван,</w:t>
            </w:r>
            <w:r w:rsidRPr="00F03437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Михаиловић Љубомир, Огризовић Вера,</w:t>
            </w:r>
          </w:p>
          <w:p w14:paraId="3349501D" w14:textId="653E26F1" w:rsidR="00576BFB" w:rsidRDefault="00F03437" w:rsidP="00F03437">
            <w:r w:rsidRPr="00F03437">
              <w:rPr>
                <w:rFonts w:asciiTheme="majorHAnsi" w:hAnsiTheme="majorHAnsi" w:cstheme="majorHAnsi"/>
                <w:sz w:val="18"/>
                <w:szCs w:val="18"/>
              </w:rPr>
              <w:t>Митровић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E9329F3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BD18B6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  <w:p w14:paraId="0769B1E5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</w:p>
        </w:tc>
      </w:tr>
    </w:tbl>
    <w:p w14:paraId="616FDCC7" w14:textId="77777777" w:rsidR="00576BFB" w:rsidRDefault="00576BFB" w:rsidP="00576BFB">
      <w:pPr>
        <w:keepNext/>
        <w:spacing w:after="240"/>
        <w:rPr>
          <w:rFonts w:ascii="Calibri" w:hAnsi="Calibri"/>
          <w:b/>
          <w:sz w:val="24"/>
        </w:rPr>
      </w:pPr>
    </w:p>
    <w:p w14:paraId="1B75B475" w14:textId="2EA23FF8" w:rsidR="00576BFB" w:rsidRPr="00F13394" w:rsidRDefault="00576BFB" w:rsidP="00576BFB">
      <w:pPr>
        <w:keepNext/>
        <w:spacing w:after="24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576BFB">
        <w:rPr>
          <w:rFonts w:ascii="Calibri" w:hAnsi="Calibri"/>
          <w:b/>
          <w:sz w:val="24"/>
        </w:rPr>
        <w:t>2SCI02</w:t>
      </w:r>
      <w:r w:rsidR="00C52472">
        <w:rPr>
          <w:rFonts w:ascii="Calibri" w:hAnsi="Calibri"/>
          <w:b/>
          <w:sz w:val="24"/>
          <w:lang w:val="sr-Cyrl-RS"/>
        </w:rPr>
        <w:t>– бира се 6 ЕСПБ бодова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66597162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D98B124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5D0743E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90830EA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A4931EF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50D8F1E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4383DF3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CAD7B21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2DEEE039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5FB8FC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48631B" w14:textId="54FFB846" w:rsidR="00576BFB" w:rsidRDefault="00576BFB" w:rsidP="00195538">
            <w:r w:rsidRPr="00576BFB">
              <w:rPr>
                <w:rFonts w:ascii="Calibri" w:hAnsi="Calibri"/>
                <w:sz w:val="18"/>
              </w:rPr>
              <w:t>2MKKM1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B0EC831" w14:textId="3FC8DDD4" w:rsidR="00576BFB" w:rsidRDefault="00576BFB" w:rsidP="00195538">
            <w:r w:rsidRPr="00576BFB">
              <w:rPr>
                <w:rFonts w:ascii="Calibri" w:hAnsi="Calibri"/>
                <w:sz w:val="18"/>
              </w:rPr>
              <w:t>Камерна музика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22E149" w14:textId="49778E5E" w:rsidR="00576BFB" w:rsidRPr="00F13394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1484A6" w14:textId="4C57617D" w:rsidR="00276023" w:rsidRPr="00276023" w:rsidRDefault="00276023" w:rsidP="00276023">
            <w:pPr>
              <w:rPr>
                <w:sz w:val="18"/>
                <w:szCs w:val="18"/>
              </w:rPr>
            </w:pPr>
            <w:r w:rsidRPr="00276023">
              <w:rPr>
                <w:sz w:val="18"/>
                <w:szCs w:val="18"/>
              </w:rPr>
              <w:t xml:space="preserve">Суботић Дејан, Маринковић Горан, Поповић Људмила, </w:t>
            </w:r>
          </w:p>
          <w:p w14:paraId="02296D10" w14:textId="2A478640" w:rsidR="00576BFB" w:rsidRPr="00276023" w:rsidRDefault="00276023" w:rsidP="00276023">
            <w:pPr>
              <w:rPr>
                <w:sz w:val="18"/>
                <w:szCs w:val="18"/>
              </w:rPr>
            </w:pPr>
            <w:r w:rsidRPr="00276023">
              <w:rPr>
                <w:sz w:val="18"/>
                <w:szCs w:val="18"/>
              </w:rPr>
              <w:t>Туцовић Јасна, Димитријевић Теа, Лончар Соња, Лазић  Игор, Поповић Катарина, Станковић Немања, Бисак Јожеф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A49B37E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77907D" w14:textId="64814FA0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5E372CC9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A8B195" w14:textId="05BE02B9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B1774C" w14:textId="78395A87" w:rsidR="00576BFB" w:rsidRPr="00F13394" w:rsidRDefault="00576BFB" w:rsidP="00195538">
            <w:pPr>
              <w:rPr>
                <w:rFonts w:ascii="Calibri" w:hAnsi="Calibri"/>
                <w:sz w:val="18"/>
              </w:rPr>
            </w:pPr>
            <w:r w:rsidRPr="00576BFB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EC796C1" w14:textId="77777777" w:rsidR="00576BFB" w:rsidRPr="00576BFB" w:rsidRDefault="00576BFB" w:rsidP="00576BFB">
            <w:pPr>
              <w:rPr>
                <w:rFonts w:ascii="Calibri" w:hAnsi="Calibri"/>
                <w:sz w:val="18"/>
              </w:rPr>
            </w:pPr>
            <w:r w:rsidRPr="00576BFB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0A3A741B" w14:textId="69EF3B2F" w:rsidR="00576BFB" w:rsidRPr="00F13394" w:rsidRDefault="00576BFB" w:rsidP="00576BFB">
            <w:pPr>
              <w:rPr>
                <w:rFonts w:ascii="Calibri" w:hAnsi="Calibri"/>
                <w:sz w:val="18"/>
              </w:rPr>
            </w:pPr>
            <w:r w:rsidRPr="00576BFB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84ECF2" w14:textId="0A9D8E4F" w:rsidR="00576BFB" w:rsidRP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830883" w14:textId="514003B1" w:rsidR="00576BFB" w:rsidRPr="009B36E8" w:rsidRDefault="00276023" w:rsidP="006C2CE2">
            <w:pPr>
              <w:rPr>
                <w:sz w:val="18"/>
                <w:szCs w:val="18"/>
                <w:lang w:val="sr-Cyrl-RS"/>
              </w:rPr>
            </w:pPr>
            <w:r w:rsidRPr="00276023">
              <w:rPr>
                <w:sz w:val="18"/>
                <w:szCs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EA422A" w14:textId="5922928A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F8FE0F" w14:textId="4FD89C65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3C7D149E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49B655" w14:textId="657B35AB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9E4C487" w14:textId="6D6067FD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>2MLMN</w:t>
            </w: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8544D60" w14:textId="68C2A964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 xml:space="preserve">Музика и несвесно </w:t>
            </w: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295005" w14:textId="59691E3A" w:rsidR="00576BFB" w:rsidRP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CEF71C3" w14:textId="62071912" w:rsidR="00576BFB" w:rsidRPr="00276023" w:rsidRDefault="00276023" w:rsidP="00195538">
            <w:pPr>
              <w:rPr>
                <w:sz w:val="18"/>
                <w:szCs w:val="18"/>
              </w:rPr>
            </w:pPr>
            <w:r w:rsidRPr="00276023">
              <w:rPr>
                <w:sz w:val="18"/>
                <w:szCs w:val="18"/>
              </w:rPr>
              <w:t>О Брајан Нада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8EC042F" w14:textId="1E5CA8AD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693759" w14:textId="43F49E6A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40C9C18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1CA693" w14:textId="5DA8D968" w:rsidR="00576BFB" w:rsidRPr="00F13394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62F3443" w14:textId="3E81FA33" w:rsidR="00576BFB" w:rsidRPr="00F13394" w:rsidRDefault="00576BFB" w:rsidP="00195538">
            <w:pPr>
              <w:rPr>
                <w:rFonts w:ascii="Calibri" w:hAnsi="Calibri"/>
                <w:sz w:val="18"/>
              </w:rPr>
            </w:pPr>
            <w:r w:rsidRPr="00576BFB">
              <w:rPr>
                <w:rFonts w:ascii="Calibri" w:hAnsi="Calibri"/>
                <w:sz w:val="18"/>
              </w:rPr>
              <w:t>2MNPS1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F4C687" w14:textId="4AF18D5F" w:rsidR="00576BFB" w:rsidRPr="00F13394" w:rsidRDefault="00576BFB" w:rsidP="00195538">
            <w:pPr>
              <w:rPr>
                <w:rFonts w:ascii="Calibri" w:hAnsi="Calibri"/>
                <w:sz w:val="18"/>
              </w:rPr>
            </w:pPr>
            <w:r w:rsidRPr="00576BFB">
              <w:rPr>
                <w:rFonts w:ascii="Calibri" w:hAnsi="Calibri"/>
                <w:sz w:val="18"/>
              </w:rPr>
              <w:t>Психологија музичке даровитости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871213A" w14:textId="558C480C" w:rsidR="00576BFB" w:rsidRPr="00F13394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149566" w14:textId="325F881C" w:rsidR="00576BFB" w:rsidRPr="000B4DD2" w:rsidRDefault="00276023" w:rsidP="00276023">
            <w:pPr>
              <w:rPr>
                <w:sz w:val="18"/>
                <w:szCs w:val="18"/>
                <w:lang w:val="sr-Cyrl-RS"/>
              </w:rPr>
            </w:pPr>
            <w:r w:rsidRPr="00276023">
              <w:rPr>
                <w:sz w:val="18"/>
                <w:szCs w:val="18"/>
              </w:rPr>
              <w:t>Б</w:t>
            </w:r>
            <w:r w:rsidR="000B4DD2">
              <w:rPr>
                <w:sz w:val="18"/>
                <w:szCs w:val="18"/>
              </w:rPr>
              <w:t>огуновић Бланка</w:t>
            </w:r>
            <w:bookmarkStart w:id="0" w:name="_GoBack"/>
            <w:bookmarkEnd w:id="0"/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B4301C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AA69C02" w14:textId="0FAF706B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  <w:p w14:paraId="54BBB98A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</w:p>
        </w:tc>
      </w:tr>
    </w:tbl>
    <w:p w14:paraId="1712C63E" w14:textId="77777777" w:rsidR="00576BFB" w:rsidRDefault="00576BFB" w:rsidP="00576BFB">
      <w:pPr>
        <w:keepNext/>
        <w:spacing w:after="240"/>
        <w:rPr>
          <w:rFonts w:ascii="Calibri" w:hAnsi="Calibri"/>
          <w:b/>
          <w:sz w:val="24"/>
        </w:rPr>
      </w:pPr>
    </w:p>
    <w:p w14:paraId="464BFCB5" w14:textId="217CEC68" w:rsidR="00576BFB" w:rsidRPr="00576BFB" w:rsidRDefault="00576BFB" w:rsidP="00576BFB">
      <w:pPr>
        <w:keepNext/>
        <w:spacing w:after="240"/>
        <w:rPr>
          <w:rFonts w:ascii="Calibri" w:hAnsi="Calibri"/>
          <w:b/>
          <w:sz w:val="24"/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2MCI0</w:t>
      </w:r>
      <w:r>
        <w:rPr>
          <w:rFonts w:ascii="Calibri" w:hAnsi="Calibri"/>
          <w:b/>
          <w:sz w:val="24"/>
          <w:lang w:val="sr-Cyrl-RS"/>
        </w:rPr>
        <w:t>3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77D65D56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C2A90D4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803167E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982B4D1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65F95FC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C09B924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C1076B1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EA62B41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59C5" w14:paraId="303F8B40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5C7AED7" w14:textId="77777777" w:rsidR="008F59C5" w:rsidRDefault="008F59C5" w:rsidP="008F59C5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88B5F07" w14:textId="77777777" w:rsidR="008F59C5" w:rsidRPr="00576BFB" w:rsidRDefault="008F59C5" w:rsidP="008F59C5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2MCUS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C938D4" w14:textId="77777777" w:rsidR="008F59C5" w:rsidRPr="00576BFB" w:rsidRDefault="008F59C5" w:rsidP="008F59C5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Студије оперских улога и сцена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95FA13" w14:textId="77777777" w:rsidR="008F59C5" w:rsidRPr="00576BFB" w:rsidRDefault="008F59C5" w:rsidP="008F59C5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A79BAB" w14:textId="53C51C3C" w:rsidR="008F59C5" w:rsidRDefault="008F59C5" w:rsidP="008F59C5">
            <w:r w:rsidRPr="00F03437">
              <w:rPr>
                <w:sz w:val="18"/>
                <w:szCs w:val="18"/>
              </w:rPr>
              <w:t>Радаковић Драгана Бранислава, Ђурковић Владан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0BD732" w14:textId="77777777" w:rsidR="008F59C5" w:rsidRPr="00554AB3" w:rsidRDefault="008F59C5" w:rsidP="008F59C5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4B7E79" w14:textId="77777777" w:rsidR="008F59C5" w:rsidRPr="00554AB3" w:rsidRDefault="008F59C5" w:rsidP="008F59C5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59C5" w14:paraId="17B63105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CDDEEF" w14:textId="77777777" w:rsidR="008F59C5" w:rsidRPr="00F13394" w:rsidRDefault="008F59C5" w:rsidP="008F59C5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lastRenderedPageBreak/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4EE31A5" w14:textId="77777777" w:rsidR="008F59C5" w:rsidRPr="00576BFB" w:rsidRDefault="008F59C5" w:rsidP="008F59C5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2MXKP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F350FA" w14:textId="77777777" w:rsidR="008F59C5" w:rsidRPr="00576BFB" w:rsidRDefault="008F59C5" w:rsidP="008F59C5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Концертна пракса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76259E" w14:textId="77777777" w:rsidR="008F59C5" w:rsidRPr="00F13394" w:rsidRDefault="008F59C5" w:rsidP="008F59C5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AA0C7F" w14:textId="77777777" w:rsidR="008F59C5" w:rsidRPr="008F59C5" w:rsidRDefault="008F59C5" w:rsidP="008F59C5">
            <w:pPr>
              <w:rPr>
                <w:sz w:val="18"/>
                <w:szCs w:val="18"/>
              </w:rPr>
            </w:pPr>
            <w:r w:rsidRPr="008F59C5">
              <w:rPr>
                <w:sz w:val="18"/>
                <w:szCs w:val="18"/>
              </w:rPr>
              <w:t xml:space="preserve">Матијевић-Недељковић Гордана, Цвијић Владимир, Илић Анета, Милановић Љубомир, Божић Дејан, </w:t>
            </w:r>
          </w:p>
          <w:p w14:paraId="67AE2971" w14:textId="77777777" w:rsidR="008F59C5" w:rsidRPr="008F59C5" w:rsidRDefault="008F59C5" w:rsidP="008F59C5">
            <w:pPr>
              <w:rPr>
                <w:sz w:val="18"/>
                <w:szCs w:val="18"/>
              </w:rPr>
            </w:pPr>
            <w:r w:rsidRPr="008F59C5">
              <w:rPr>
                <w:sz w:val="18"/>
                <w:szCs w:val="18"/>
              </w:rPr>
              <w:t>Јотић Иван, Михаиловић Љубомир, Огризовић Вера,</w:t>
            </w:r>
          </w:p>
          <w:p w14:paraId="7C8DEAF9" w14:textId="1F78D4EE" w:rsidR="008F59C5" w:rsidRPr="008F59C5" w:rsidRDefault="008F59C5" w:rsidP="008F59C5">
            <w:pPr>
              <w:rPr>
                <w:sz w:val="18"/>
                <w:szCs w:val="18"/>
              </w:rPr>
            </w:pPr>
            <w:r w:rsidRPr="008F59C5">
              <w:rPr>
                <w:sz w:val="18"/>
                <w:szCs w:val="18"/>
              </w:rPr>
              <w:t>Митровић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7C5039" w14:textId="77777777" w:rsidR="008F59C5" w:rsidRDefault="008F59C5" w:rsidP="008F59C5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B1E8362" w14:textId="77777777" w:rsidR="008F59C5" w:rsidRDefault="008F59C5" w:rsidP="008F59C5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  <w:p w14:paraId="7CA316FF" w14:textId="77777777" w:rsidR="008F59C5" w:rsidRDefault="008F59C5" w:rsidP="008F59C5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</w:p>
        </w:tc>
      </w:tr>
    </w:tbl>
    <w:p w14:paraId="76F1D218" w14:textId="77777777" w:rsidR="00C52472" w:rsidRDefault="00C52472" w:rsidP="00C52472">
      <w:pPr>
        <w:spacing w:after="0"/>
        <w:rPr>
          <w:rFonts w:ascii="Calibri" w:hAnsi="Calibri"/>
          <w:sz w:val="2"/>
          <w:lang w:val="sr-Cyrl-RS"/>
        </w:rPr>
      </w:pPr>
    </w:p>
    <w:p w14:paraId="3615D523" w14:textId="77777777" w:rsidR="00C52472" w:rsidRDefault="00C52472" w:rsidP="00C52472">
      <w:pPr>
        <w:spacing w:after="0"/>
        <w:rPr>
          <w:rFonts w:ascii="Calibri" w:hAnsi="Calibri"/>
          <w:sz w:val="2"/>
          <w:lang w:val="sr-Cyrl-RS"/>
        </w:rPr>
      </w:pPr>
    </w:p>
    <w:p w14:paraId="7E9E6146" w14:textId="77777777" w:rsidR="00C52472" w:rsidRDefault="00C52472" w:rsidP="00C52472">
      <w:pPr>
        <w:spacing w:after="0"/>
        <w:rPr>
          <w:rFonts w:ascii="Calibri" w:hAnsi="Calibri"/>
          <w:sz w:val="2"/>
          <w:lang w:val="sr-Cyrl-RS"/>
        </w:rPr>
      </w:pPr>
    </w:p>
    <w:p w14:paraId="1D06B829" w14:textId="77777777" w:rsidR="00C52472" w:rsidRDefault="00C52472" w:rsidP="00C52472">
      <w:pPr>
        <w:spacing w:after="0"/>
        <w:rPr>
          <w:rFonts w:ascii="Calibri" w:hAnsi="Calibri"/>
          <w:sz w:val="2"/>
          <w:lang w:val="sr-Cyrl-RS"/>
        </w:rPr>
      </w:pPr>
    </w:p>
    <w:p w14:paraId="25D3CEF1" w14:textId="77777777" w:rsidR="00C52472" w:rsidRDefault="00C52472" w:rsidP="00C52472">
      <w:pPr>
        <w:spacing w:after="0"/>
        <w:rPr>
          <w:rFonts w:ascii="Calibri" w:hAnsi="Calibri"/>
          <w:sz w:val="2"/>
          <w:lang w:val="sr-Cyrl-RS"/>
        </w:rPr>
      </w:pPr>
    </w:p>
    <w:p w14:paraId="49B6C96B" w14:textId="77777777" w:rsidR="00C52472" w:rsidRDefault="00C52472" w:rsidP="00C52472">
      <w:pPr>
        <w:spacing w:after="0"/>
        <w:rPr>
          <w:rFonts w:ascii="Calibri" w:hAnsi="Calibri"/>
          <w:sz w:val="2"/>
          <w:lang w:val="sr-Cyrl-RS"/>
        </w:rPr>
      </w:pPr>
    </w:p>
    <w:p w14:paraId="39839CC8" w14:textId="6230586F" w:rsidR="00576BFB" w:rsidRPr="00576BFB" w:rsidRDefault="00576BFB" w:rsidP="00C52472">
      <w:pPr>
        <w:spacing w:after="0"/>
        <w:rPr>
          <w:rFonts w:ascii="Calibri" w:hAnsi="Calibri"/>
          <w:b/>
          <w:sz w:val="24"/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576BFB">
        <w:rPr>
          <w:rFonts w:ascii="Calibri" w:hAnsi="Calibri"/>
          <w:b/>
          <w:sz w:val="24"/>
        </w:rPr>
        <w:t>2SCI0</w:t>
      </w:r>
      <w:r>
        <w:rPr>
          <w:rFonts w:ascii="Calibri" w:hAnsi="Calibri"/>
          <w:b/>
          <w:sz w:val="24"/>
          <w:lang w:val="sr-Cyrl-RS"/>
        </w:rPr>
        <w:t>4</w:t>
      </w:r>
      <w:r w:rsidR="00C52472">
        <w:rPr>
          <w:rFonts w:ascii="Calibri" w:hAnsi="Calibri"/>
          <w:b/>
          <w:sz w:val="24"/>
          <w:lang w:val="sr-Cyrl-RS"/>
        </w:rPr>
        <w:t>– бира се 6 ЕСПБ бодова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3CC60E36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92283F8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C2D765F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722D39B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E1CCAE3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1A01751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5AB68C1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BDE5DED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19C18706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1C018A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E73CF64" w14:textId="2F5D78A3" w:rsidR="00576BFB" w:rsidRPr="00576BFB" w:rsidRDefault="00576BFB" w:rsidP="00195538">
            <w:pPr>
              <w:rPr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>2MKKM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E81B5F" w14:textId="26E77F30" w:rsidR="00576BFB" w:rsidRPr="00576BFB" w:rsidRDefault="00576BFB" w:rsidP="00195538">
            <w:pPr>
              <w:rPr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 xml:space="preserve">Камерна музика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6F0904" w14:textId="1CE6B53D" w:rsidR="00576BFB" w:rsidRPr="00576BFB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20DE879" w14:textId="77777777" w:rsidR="008F59C5" w:rsidRPr="008F59C5" w:rsidRDefault="008F59C5" w:rsidP="008F59C5">
            <w:pPr>
              <w:rPr>
                <w:sz w:val="18"/>
                <w:szCs w:val="18"/>
              </w:rPr>
            </w:pPr>
            <w:r w:rsidRPr="008F59C5">
              <w:rPr>
                <w:sz w:val="18"/>
                <w:szCs w:val="18"/>
              </w:rPr>
              <w:t xml:space="preserve">Суботић Дејан, Маринковић Горан, Поповић Људмила, </w:t>
            </w:r>
          </w:p>
          <w:p w14:paraId="38B9C1E2" w14:textId="6A9C2719" w:rsidR="00576BFB" w:rsidRDefault="008F59C5" w:rsidP="008F59C5">
            <w:r w:rsidRPr="008F59C5">
              <w:rPr>
                <w:sz w:val="18"/>
                <w:szCs w:val="18"/>
              </w:rPr>
              <w:t>Туцовић Јасна, Димитријевић Теа, Лончар Соња, Лазић  Игор, Поповић Катарина, Станковић Немања, Бисак Јожеф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94FD65D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6DF90C5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20C1245D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65A029" w14:textId="77777777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5BE1A76" w14:textId="385BA210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0A0B58" w14:textId="77777777" w:rsidR="00576BFB" w:rsidRPr="00576BFB" w:rsidRDefault="00576BFB" w:rsidP="00195538">
            <w:pPr>
              <w:rPr>
                <w:rFonts w:ascii="Calibri" w:hAnsi="Calibri"/>
                <w:sz w:val="18"/>
              </w:rPr>
            </w:pPr>
            <w:r w:rsidRPr="00576BFB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0161E6B8" w14:textId="00A1E68F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3DCD9B7" w14:textId="43B4697E" w:rsidR="00576BFB" w:rsidRP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991626" w14:textId="00E27C86" w:rsidR="00576BFB" w:rsidRPr="008F59C5" w:rsidRDefault="008F59C5" w:rsidP="00195538">
            <w:pPr>
              <w:rPr>
                <w:sz w:val="18"/>
                <w:szCs w:val="18"/>
              </w:rPr>
            </w:pPr>
            <w:r w:rsidRPr="008F59C5">
              <w:rPr>
                <w:sz w:val="18"/>
                <w:szCs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DF39EE4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6233BFC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29716CFF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C9CDA41" w14:textId="77777777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6DBA9F" w14:textId="76BE5709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>2MLMN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49D126B" w14:textId="0CE77248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 xml:space="preserve">Музика и несвесно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D87699" w14:textId="5E3985F4" w:rsidR="00576BFB" w:rsidRP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34AC2B9" w14:textId="514079A9" w:rsidR="00576BFB" w:rsidRPr="008F59C5" w:rsidRDefault="008F59C5" w:rsidP="00195538">
            <w:pPr>
              <w:rPr>
                <w:sz w:val="18"/>
                <w:szCs w:val="18"/>
              </w:rPr>
            </w:pPr>
            <w:r w:rsidRPr="008F59C5">
              <w:rPr>
                <w:sz w:val="18"/>
                <w:szCs w:val="18"/>
              </w:rPr>
              <w:t>О Брајан Нада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1CDF56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B0E5EB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5FF3C725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6F3997" w14:textId="77777777" w:rsidR="00576BFB" w:rsidRPr="00F13394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9015695" w14:textId="326468DF" w:rsidR="00576BFB" w:rsidRPr="00576BFB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>2MNPE2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636E5D" w14:textId="73E8FFB0" w:rsidR="00576BFB" w:rsidRPr="00F13394" w:rsidRDefault="00576BFB" w:rsidP="00195538">
            <w:pPr>
              <w:rPr>
                <w:rFonts w:ascii="Calibri" w:hAnsi="Calibri"/>
                <w:sz w:val="18"/>
              </w:rPr>
            </w:pPr>
            <w:r w:rsidRPr="00576BFB">
              <w:rPr>
                <w:rFonts w:ascii="Calibri" w:hAnsi="Calibri"/>
                <w:sz w:val="18"/>
              </w:rPr>
              <w:t>Педагогија у музичком образовању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8DD6A1" w14:textId="018A93F1" w:rsidR="00576BFB" w:rsidRPr="00F13394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6FA73F" w14:textId="06E9B2F2" w:rsidR="00576BFB" w:rsidRPr="008F59C5" w:rsidRDefault="008F59C5" w:rsidP="00195538">
            <w:pPr>
              <w:rPr>
                <w:sz w:val="18"/>
                <w:szCs w:val="18"/>
                <w:lang w:val="sr-Cyrl-RS"/>
              </w:rPr>
            </w:pPr>
            <w:r w:rsidRPr="008F59C5">
              <w:rPr>
                <w:sz w:val="18"/>
                <w:szCs w:val="18"/>
                <w:lang w:val="sr-Cyrl-RS"/>
              </w:rPr>
              <w:t>Богуновић Бланка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6FDDAC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97FBC2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  <w:p w14:paraId="21A20703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</w:p>
        </w:tc>
      </w:tr>
    </w:tbl>
    <w:p w14:paraId="75A9253B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0A4BE75A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4E953BC2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1A579E99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006626FD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141FC5DD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085974EC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4591CC07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7586C519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2EA9082E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43EDAEBC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2DF71EA9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09ACBA8E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655FF312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7B0F38DB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681212C3" w14:textId="77777777" w:rsidR="00576BFB" w:rsidRDefault="00576BFB">
      <w:pPr>
        <w:spacing w:after="0"/>
        <w:jc w:val="center"/>
        <w:rPr>
          <w:rFonts w:ascii="Calibri" w:hAnsi="Calibri"/>
          <w:b/>
          <w:sz w:val="28"/>
        </w:rPr>
      </w:pPr>
    </w:p>
    <w:p w14:paraId="1DE18039" w14:textId="28AD13FA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t>МОДУЛ - КЛАВИР</w:t>
      </w:r>
    </w:p>
    <w:p w14:paraId="6F00C0BA" w14:textId="77777777" w:rsidR="004A473A" w:rsidRDefault="004A473A">
      <w:pPr>
        <w:spacing w:after="0"/>
      </w:pPr>
    </w:p>
    <w:p w14:paraId="413EE41F" w14:textId="77777777" w:rsidR="007E19B6" w:rsidRDefault="007E19B6" w:rsidP="007E19B6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24C24611" w14:textId="0459EDDC" w:rsidR="007E19B6" w:rsidRDefault="007E19B6" w:rsidP="007E19B6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2SXIB1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7E19B6" w14:paraId="7D47A6D2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C06B49F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84C0550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774A7D3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1573AB8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A74825A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2B9AAE8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7DE7BFF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7E19B6" w14:paraId="44D48CD2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D7C78A" w14:textId="77777777" w:rsidR="007E19B6" w:rsidRDefault="007E19B6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0EDFB6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>2MDIP1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A91625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8F6999">
              <w:rPr>
                <w:rFonts w:ascii="Calibri" w:hAnsi="Calibri"/>
                <w:sz w:val="18"/>
              </w:rPr>
              <w:t>и</w:t>
            </w:r>
            <w:proofErr w:type="gramEnd"/>
            <w:r w:rsidRPr="008F6999">
              <w:rPr>
                <w:rFonts w:ascii="Calibri" w:hAnsi="Calibri"/>
                <w:sz w:val="18"/>
              </w:rPr>
              <w:t xml:space="preserve"> 21. веку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BC358CA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03224F0" w14:textId="2D885376" w:rsidR="007E19B6" w:rsidRPr="00F01EC6" w:rsidRDefault="00F01EC6" w:rsidP="003244DB">
            <w:pPr>
              <w:rPr>
                <w:sz w:val="18"/>
                <w:szCs w:val="18"/>
                <w:lang w:val="sr-Cyrl-RS"/>
              </w:rPr>
            </w:pPr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BFBFB6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D2A8F9E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396029BC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2B27C3" w14:textId="77777777" w:rsidR="007E19B6" w:rsidRDefault="007E19B6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7A124A6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>2MDUS1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07F913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Уметничка соло песма за пијанисте и основни принципи</w:t>
            </w:r>
          </w:p>
          <w:p w14:paraId="58EB4902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>вокалне пратње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5CBC59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1B28E60" w14:textId="5983AACA" w:rsidR="007E19B6" w:rsidRPr="00F01EC6" w:rsidRDefault="00F01EC6" w:rsidP="003244DB">
            <w:pPr>
              <w:rPr>
                <w:sz w:val="18"/>
                <w:szCs w:val="18"/>
              </w:rPr>
            </w:pPr>
            <w:r w:rsidRPr="00F01EC6">
              <w:rPr>
                <w:sz w:val="18"/>
                <w:szCs w:val="18"/>
              </w:rPr>
              <w:t>Вељић Миливоје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A0CF63C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E4F0AD9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61AA42DA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2DD15C" w14:textId="77777777" w:rsidR="007E19B6" w:rsidRPr="00554AB3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DC59BE0" w14:textId="77777777" w:rsidR="007E19B6" w:rsidRPr="00554AB3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F9B7F8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57136588" w14:textId="77777777" w:rsidR="007E19B6" w:rsidRPr="00554AB3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E2AF457" w14:textId="77777777" w:rsidR="007E19B6" w:rsidRPr="00554AB3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EC7097" w14:textId="40D3DFA4" w:rsidR="007E19B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A83988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B3E6CF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1EACD16E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D3931D" w14:textId="77777777" w:rsidR="007E19B6" w:rsidRPr="00554AB3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BFAB48" w14:textId="77777777" w:rsidR="007E19B6" w:rsidRPr="00554AB3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2MATA1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223070" w14:textId="77777777" w:rsidR="007E19B6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Транскрипције и аранжмани 1</w:t>
            </w:r>
          </w:p>
          <w:p w14:paraId="7A1ACAA2" w14:textId="0DA928A2" w:rsidR="005732BE" w:rsidRPr="006C2CE2" w:rsidRDefault="005732BE" w:rsidP="005732BE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DCB51D" w14:textId="77777777" w:rsidR="007E19B6" w:rsidRPr="00554AB3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1D1AEF" w14:textId="4BEA37EA" w:rsidR="007E19B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D9F3757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1AC965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66EB231B" w14:textId="77777777" w:rsidR="007E19B6" w:rsidRDefault="007E19B6" w:rsidP="007E19B6">
      <w:pPr>
        <w:keepNext/>
        <w:spacing w:after="240"/>
        <w:rPr>
          <w:rFonts w:ascii="Calibri" w:hAnsi="Calibri"/>
          <w:b/>
          <w:sz w:val="24"/>
        </w:rPr>
      </w:pPr>
    </w:p>
    <w:p w14:paraId="65AEA93C" w14:textId="0906B830" w:rsidR="007E19B6" w:rsidRPr="008F6999" w:rsidRDefault="007E19B6" w:rsidP="007E19B6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2SXIB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7E19B6" w14:paraId="0A1A69D8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89F483F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1A396D8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BDE9CFB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6393216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B4334DB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C4F9E9B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5849379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7E19B6" w14:paraId="18491675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25B31A0" w14:textId="77777777" w:rsidR="007E19B6" w:rsidRDefault="007E19B6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8B9CC4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2MDIP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A09FCA5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8F6999">
              <w:rPr>
                <w:rFonts w:ascii="Calibri" w:hAnsi="Calibri"/>
                <w:sz w:val="18"/>
              </w:rPr>
              <w:t>и</w:t>
            </w:r>
            <w:proofErr w:type="gramEnd"/>
            <w:r w:rsidRPr="008F6999">
              <w:rPr>
                <w:rFonts w:ascii="Calibri" w:hAnsi="Calibri"/>
                <w:sz w:val="18"/>
              </w:rPr>
              <w:t xml:space="preserve"> 21. веку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2E2014" w14:textId="77777777" w:rsidR="007E19B6" w:rsidRPr="008F6999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0918CD0" w14:textId="1AA2C8BF" w:rsidR="007E19B6" w:rsidRPr="00F01EC6" w:rsidRDefault="00F01EC6" w:rsidP="003244DB">
            <w:pPr>
              <w:rPr>
                <w:sz w:val="18"/>
                <w:szCs w:val="18"/>
              </w:rPr>
            </w:pPr>
            <w:r w:rsidRPr="00F01EC6">
              <w:rPr>
                <w:sz w:val="18"/>
                <w:szCs w:val="18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AD3D079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F15B50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6F6B8888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6EF4CDD" w14:textId="77777777" w:rsidR="007E19B6" w:rsidRDefault="007E19B6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648343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2MDUS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C0C9E65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Уметничка соло песма за пијанисте и основни принципи</w:t>
            </w:r>
          </w:p>
          <w:p w14:paraId="6B256899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вокалне пратње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2AA29B" w14:textId="77777777" w:rsidR="007E19B6" w:rsidRPr="008F6999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ACD2E0" w14:textId="77CCE450" w:rsidR="007E19B6" w:rsidRDefault="00F01EC6" w:rsidP="003244DB">
            <w:r w:rsidRPr="00F01EC6">
              <w:rPr>
                <w:sz w:val="18"/>
                <w:szCs w:val="18"/>
              </w:rPr>
              <w:t>Вељић Миливоје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422A88D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A90683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5287E60F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B61CB69" w14:textId="77777777" w:rsidR="007E19B6" w:rsidRPr="00554AB3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1C53FDB" w14:textId="77777777" w:rsidR="007E19B6" w:rsidRPr="008F6999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72F7DB0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03F5AD92" w14:textId="77777777" w:rsidR="007E19B6" w:rsidRPr="008F6999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3106B59" w14:textId="77777777" w:rsidR="007E19B6" w:rsidRPr="00554AB3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F2D661" w14:textId="1B19C1D8" w:rsidR="007E19B6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A16FEB0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F35804D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3BEB782C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91B05B" w14:textId="77777777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2763E7" w14:textId="77777777" w:rsidR="00F01EC6" w:rsidRPr="008F6999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2MATA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D8890B7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Транскрипције и аранжмани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  <w:p w14:paraId="043094C0" w14:textId="6B24895B" w:rsidR="005732BE" w:rsidRPr="006C2CE2" w:rsidRDefault="005732BE" w:rsidP="005732BE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6C73894" w14:textId="77777777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D273C3" w14:textId="7A344AB0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AFCC31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239512A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13316FB2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6A96ADD1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ВИОЛИНА</w:t>
      </w:r>
    </w:p>
    <w:p w14:paraId="319726EF" w14:textId="77777777" w:rsidR="004A473A" w:rsidRDefault="004A473A">
      <w:pPr>
        <w:spacing w:after="0"/>
      </w:pPr>
    </w:p>
    <w:p w14:paraId="09A6E9E0" w14:textId="77777777" w:rsidR="00474EB9" w:rsidRDefault="00474EB9" w:rsidP="00474EB9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6366F84F" w14:textId="78DECF8F" w:rsidR="00474EB9" w:rsidRDefault="00474EB9" w:rsidP="00474EB9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474EB9">
        <w:rPr>
          <w:rFonts w:ascii="Calibri" w:hAnsi="Calibri"/>
          <w:b/>
          <w:sz w:val="24"/>
        </w:rPr>
        <w:t>2SEIN1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474EB9" w14:paraId="50888C5A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050E8E9" w14:textId="77777777" w:rsidR="00474EB9" w:rsidRDefault="00474EB9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B03EFF0" w14:textId="77777777" w:rsidR="00474EB9" w:rsidRDefault="00474EB9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11893FF" w14:textId="77777777" w:rsidR="00474EB9" w:rsidRDefault="00474EB9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6F25C47" w14:textId="77777777" w:rsidR="00474EB9" w:rsidRDefault="00474EB9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ACAE3F0" w14:textId="77777777" w:rsidR="00474EB9" w:rsidRDefault="00474EB9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497475A" w14:textId="77777777" w:rsidR="00474EB9" w:rsidRDefault="00474EB9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A992761" w14:textId="77777777" w:rsidR="00474EB9" w:rsidRDefault="00474EB9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474EB9" w14:paraId="6C6859A6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17D49EA" w14:textId="77777777" w:rsidR="00474EB9" w:rsidRDefault="00474EB9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895B17" w14:textId="040D1808" w:rsidR="00474EB9" w:rsidRDefault="00474EB9" w:rsidP="00195538">
            <w:r w:rsidRPr="00474EB9">
              <w:rPr>
                <w:rFonts w:ascii="Calibri" w:hAnsi="Calibri"/>
                <w:sz w:val="18"/>
              </w:rPr>
              <w:t>2SEMN1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6786D53" w14:textId="1F3D6BBE" w:rsidR="00474EB9" w:rsidRDefault="00474EB9" w:rsidP="00195538">
            <w:r w:rsidRPr="00474EB9">
              <w:rPr>
                <w:rFonts w:ascii="Calibri" w:hAnsi="Calibri"/>
                <w:sz w:val="18"/>
              </w:rPr>
              <w:t>Методика наставе виолине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06FF89" w14:textId="77777777" w:rsidR="00474EB9" w:rsidRDefault="00474EB9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862AAC" w14:textId="3E4A2228" w:rsidR="00474EB9" w:rsidRPr="00E423E9" w:rsidRDefault="00F01EC6" w:rsidP="00F01EC6">
            <w:pPr>
              <w:rPr>
                <w:sz w:val="18"/>
                <w:szCs w:val="18"/>
              </w:rPr>
            </w:pPr>
            <w:r w:rsidRPr="00E423E9">
              <w:rPr>
                <w:sz w:val="18"/>
                <w:szCs w:val="18"/>
              </w:rPr>
              <w:t>Матијевић-Недељковић Гордана, Аћимоски Жикић Ивана, Михаиловић Љубомир, Шпенглер Марковић Марија, Јосифоски Марко, Стокић Васиљевић Мадлен, Мисита Марија, Панајотовић Душан, Средојевић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E1FE4A6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9377D1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474EB9" w14:paraId="4486B221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443581" w14:textId="77777777" w:rsidR="00474EB9" w:rsidRDefault="00474EB9" w:rsidP="00195538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5C58DFA" w14:textId="77777777" w:rsidR="00474EB9" w:rsidRDefault="00474EB9" w:rsidP="00195538">
            <w:r w:rsidRPr="00554AB3">
              <w:rPr>
                <w:rFonts w:ascii="Calibri" w:hAnsi="Calibri"/>
                <w:sz w:val="18"/>
              </w:rPr>
              <w:t>2MEGO1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6E469E4" w14:textId="77777777" w:rsidR="00474EB9" w:rsidRDefault="00474EB9" w:rsidP="00195538">
            <w:r w:rsidRPr="00554AB3">
              <w:rPr>
                <w:rFonts w:ascii="Calibri" w:hAnsi="Calibri"/>
                <w:sz w:val="18"/>
              </w:rPr>
              <w:t>Гудачки 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3BF20E7" w14:textId="77777777" w:rsidR="00474EB9" w:rsidRDefault="00474EB9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65E05EC" w14:textId="62E73855" w:rsidR="00474EB9" w:rsidRPr="00E423E9" w:rsidRDefault="00E423E9" w:rsidP="00E423E9">
            <w:pPr>
              <w:rPr>
                <w:sz w:val="18"/>
                <w:szCs w:val="18"/>
              </w:rPr>
            </w:pPr>
            <w:r w:rsidRPr="00E423E9">
              <w:rPr>
                <w:sz w:val="18"/>
                <w:szCs w:val="18"/>
              </w:rPr>
              <w:t>Матијевић-Недељковић Гордана, Сретеновић Срђан, Ђорђевић Драган, Шпенглер Марковић Марија, Милановић Љубомир, Белић Сандра, 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161DEE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86FC38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474EB9" w14:paraId="30426EE2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E6C8842" w14:textId="77777777" w:rsidR="00474EB9" w:rsidRPr="00554AB3" w:rsidRDefault="00474EB9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4B437E0" w14:textId="77777777" w:rsidR="00474EB9" w:rsidRPr="00554AB3" w:rsidRDefault="00474EB9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D0556E" w14:textId="77777777" w:rsidR="00474EB9" w:rsidRPr="00554AB3" w:rsidRDefault="00474EB9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6A3A9F" w14:textId="77777777" w:rsidR="00474EB9" w:rsidRPr="00554AB3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D57C18C" w14:textId="4D97D7B0" w:rsidR="00474EB9" w:rsidRDefault="00E423E9" w:rsidP="00195538">
            <w:pPr>
              <w:rPr>
                <w:rFonts w:ascii="Calibri" w:hAnsi="Calibri"/>
                <w:sz w:val="18"/>
              </w:rPr>
            </w:pPr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AA90542" w14:textId="77777777" w:rsidR="00474EB9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3B6FF3" w14:textId="77777777" w:rsidR="00474EB9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474EB9" w14:paraId="13160308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A49104" w14:textId="77777777" w:rsidR="00474EB9" w:rsidRPr="00554AB3" w:rsidRDefault="00474EB9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75C3A24" w14:textId="77777777" w:rsidR="00474EB9" w:rsidRPr="00554AB3" w:rsidRDefault="00474EB9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2F624D" w14:textId="77777777" w:rsidR="00474EB9" w:rsidRPr="00554AB3" w:rsidRDefault="00474EB9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2CDAFB0A" w14:textId="77777777" w:rsidR="00474EB9" w:rsidRPr="00554AB3" w:rsidRDefault="00474EB9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7DD8B04" w14:textId="77777777" w:rsidR="00474EB9" w:rsidRPr="00554AB3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2B173C" w14:textId="76A33660" w:rsidR="00474EB9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5271929" w14:textId="77777777" w:rsidR="00474EB9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7FD14DC" w14:textId="77777777" w:rsidR="00474EB9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4E7F0BD8" w14:textId="77777777" w:rsidR="00474EB9" w:rsidRDefault="00474EB9" w:rsidP="00474EB9">
      <w:pPr>
        <w:keepNext/>
        <w:spacing w:after="240"/>
        <w:rPr>
          <w:rFonts w:ascii="Calibri" w:hAnsi="Calibri"/>
          <w:b/>
          <w:sz w:val="24"/>
        </w:rPr>
      </w:pPr>
    </w:p>
    <w:p w14:paraId="7AF6314F" w14:textId="16CD9431" w:rsidR="00474EB9" w:rsidRPr="00474EB9" w:rsidRDefault="00474EB9" w:rsidP="00474EB9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474EB9">
        <w:rPr>
          <w:rFonts w:ascii="Calibri" w:hAnsi="Calibri"/>
          <w:b/>
          <w:sz w:val="24"/>
        </w:rPr>
        <w:t>2SEIN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474EB9" w14:paraId="1EC2D49E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1CEADB7" w14:textId="77777777" w:rsidR="00474EB9" w:rsidRDefault="00474EB9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0EB35CD" w14:textId="77777777" w:rsidR="00474EB9" w:rsidRDefault="00474EB9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A7BB7A9" w14:textId="77777777" w:rsidR="00474EB9" w:rsidRDefault="00474EB9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741C575" w14:textId="77777777" w:rsidR="00474EB9" w:rsidRDefault="00474EB9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140F080" w14:textId="77777777" w:rsidR="00474EB9" w:rsidRDefault="00474EB9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3570D8F" w14:textId="77777777" w:rsidR="00474EB9" w:rsidRDefault="00474EB9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DAFDD1F" w14:textId="77777777" w:rsidR="00474EB9" w:rsidRDefault="00474EB9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474EB9" w14:paraId="294ADEE8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636985" w14:textId="77777777" w:rsidR="00474EB9" w:rsidRDefault="00474EB9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7D3EF08" w14:textId="37868FA3" w:rsidR="00474EB9" w:rsidRPr="00474EB9" w:rsidRDefault="00474EB9" w:rsidP="00195538">
            <w:pPr>
              <w:rPr>
                <w:lang w:val="sr-Cyrl-RS"/>
              </w:rPr>
            </w:pPr>
            <w:r w:rsidRPr="00474EB9">
              <w:rPr>
                <w:rFonts w:ascii="Calibri" w:hAnsi="Calibri"/>
                <w:sz w:val="18"/>
              </w:rPr>
              <w:t>2SEMN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885C5F8" w14:textId="3183FB9E" w:rsidR="00474EB9" w:rsidRPr="00474EB9" w:rsidRDefault="00474EB9" w:rsidP="00195538">
            <w:pPr>
              <w:rPr>
                <w:lang w:val="sr-Cyrl-RS"/>
              </w:rPr>
            </w:pPr>
            <w:r w:rsidRPr="00474EB9">
              <w:rPr>
                <w:rFonts w:ascii="Calibri" w:hAnsi="Calibri"/>
                <w:sz w:val="18"/>
              </w:rPr>
              <w:t xml:space="preserve">Методика наставе виолине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08A08B" w14:textId="77777777" w:rsidR="00474EB9" w:rsidRPr="00576BFB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03F274" w14:textId="39AC8EB9" w:rsidR="00474EB9" w:rsidRDefault="00E423E9" w:rsidP="00195538">
            <w:r w:rsidRPr="00E423E9">
              <w:rPr>
                <w:sz w:val="18"/>
                <w:szCs w:val="18"/>
              </w:rPr>
              <w:t>Матијевић-Недељковић Гордана, Аћимоски Жикић Ивана, Михаиловић Љубомир, Шпенглер Марковић Марија, Јосифоски Марко, Стокић Васиљевић Мадлен, Мисита Марија, Панајотовић Душан, Средојевић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7790CA7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E74B92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474EB9" w14:paraId="612A6F7D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562CF8" w14:textId="77777777" w:rsidR="00474EB9" w:rsidRDefault="00474EB9" w:rsidP="00195538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D07F2E5" w14:textId="77777777" w:rsidR="00474EB9" w:rsidRPr="00554AB3" w:rsidRDefault="00474EB9" w:rsidP="00195538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2MEGO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4FE1C00" w14:textId="77777777" w:rsidR="00474EB9" w:rsidRPr="00554AB3" w:rsidRDefault="00474EB9" w:rsidP="00195538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Гудачки 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84F98C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F666FFC" w14:textId="2CC0B137" w:rsidR="00474EB9" w:rsidRDefault="00E423E9" w:rsidP="00195538">
            <w:r w:rsidRPr="00E423E9">
              <w:rPr>
                <w:sz w:val="18"/>
                <w:szCs w:val="18"/>
              </w:rPr>
              <w:t>Матијевић-Недељковић Гордана, Сретеновић Срђан, Ђорђевић Драган, Шпенглер Марковић Марија, Милановић Љубомир, Белић Сандра, 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E307C4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BADAF49" w14:textId="77777777" w:rsidR="00474EB9" w:rsidRPr="00554AB3" w:rsidRDefault="00474EB9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474EB9" w14:paraId="6942565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0404CC" w14:textId="77777777" w:rsidR="00474EB9" w:rsidRPr="00554AB3" w:rsidRDefault="00474EB9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38DFA7" w14:textId="77777777" w:rsidR="00474EB9" w:rsidRPr="00554AB3" w:rsidRDefault="00474EB9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5E8BF78" w14:textId="77777777" w:rsidR="00474EB9" w:rsidRPr="00554AB3" w:rsidRDefault="00474EB9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D06221B" w14:textId="77777777" w:rsidR="00474EB9" w:rsidRPr="00554AB3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573289" w14:textId="0ABB4D27" w:rsidR="00474EB9" w:rsidRDefault="00E423E9" w:rsidP="00195538">
            <w:pPr>
              <w:rPr>
                <w:rFonts w:ascii="Calibri" w:hAnsi="Calibri"/>
                <w:sz w:val="18"/>
              </w:rPr>
            </w:pPr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F3A8B9C" w14:textId="77777777" w:rsidR="00474EB9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40AB158" w14:textId="77777777" w:rsidR="00474EB9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474EB9" w14:paraId="0D0BD4E7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F7D5A6" w14:textId="77777777" w:rsidR="00474EB9" w:rsidRPr="00554AB3" w:rsidRDefault="00474EB9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ECC0D0F" w14:textId="77777777" w:rsidR="00474EB9" w:rsidRPr="00554AB3" w:rsidRDefault="00474EB9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1DC46D" w14:textId="77777777" w:rsidR="00474EB9" w:rsidRPr="00554AB3" w:rsidRDefault="00474EB9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42056A7B" w14:textId="77777777" w:rsidR="00474EB9" w:rsidRPr="00554AB3" w:rsidRDefault="00474EB9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D2C533" w14:textId="77777777" w:rsidR="00474EB9" w:rsidRPr="00554AB3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E4318A" w14:textId="701A97A7" w:rsidR="00474EB9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14D1FD9" w14:textId="77777777" w:rsidR="00474EB9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6CBA1D2" w14:textId="77777777" w:rsidR="00474EB9" w:rsidRDefault="00474EB9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7156EF0D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2F1DC45A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ВИОЛА</w:t>
      </w:r>
    </w:p>
    <w:p w14:paraId="240289A3" w14:textId="77777777" w:rsidR="004A473A" w:rsidRDefault="004A473A">
      <w:pPr>
        <w:spacing w:after="0"/>
      </w:pPr>
    </w:p>
    <w:p w14:paraId="14BA8640" w14:textId="77777777" w:rsidR="00576BFB" w:rsidRDefault="00576BFB" w:rsidP="00576BFB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52BD0F34" w14:textId="6433D2DF" w:rsidR="00576BFB" w:rsidRDefault="00576BFB" w:rsidP="00576BFB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="00474EB9" w:rsidRPr="00474EB9">
        <w:rPr>
          <w:rFonts w:ascii="Calibri" w:hAnsi="Calibri"/>
          <w:b/>
          <w:sz w:val="24"/>
        </w:rPr>
        <w:t>2SEIL1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74476CBF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9FD2272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F1F401D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CEB6410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D6A973F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D393921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751A0BE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1909F99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2E3C3D9F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23D61E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DA2B1E" w14:textId="2CCEEBF3" w:rsidR="00576BFB" w:rsidRDefault="00474EB9" w:rsidP="00195538">
            <w:r w:rsidRPr="00474EB9">
              <w:rPr>
                <w:rFonts w:ascii="Calibri" w:hAnsi="Calibri"/>
                <w:sz w:val="18"/>
              </w:rPr>
              <w:t>2SEML1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CB4FF3C" w14:textId="67EACFC6" w:rsidR="00576BFB" w:rsidRDefault="00474EB9" w:rsidP="00195538">
            <w:r w:rsidRPr="00474EB9">
              <w:rPr>
                <w:rFonts w:ascii="Calibri" w:hAnsi="Calibri"/>
                <w:sz w:val="18"/>
              </w:rPr>
              <w:t>Методика наставе виоле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6B05267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55F657" w14:textId="7AD6B078" w:rsidR="00576BFB" w:rsidRPr="00E423E9" w:rsidRDefault="00E423E9" w:rsidP="00E423E9">
            <w:pPr>
              <w:rPr>
                <w:sz w:val="18"/>
                <w:szCs w:val="18"/>
              </w:rPr>
            </w:pPr>
            <w:r w:rsidRPr="00E423E9">
              <w:rPr>
                <w:sz w:val="18"/>
                <w:szCs w:val="18"/>
              </w:rPr>
              <w:t>Млађеновић Дејан, Величковић Панта, Марјановић Немања, Милановић Љубомир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DD80E91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4B3BBE5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6F28E88A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14D94C" w14:textId="77777777" w:rsidR="00576BFB" w:rsidRDefault="00576BFB" w:rsidP="00195538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2E11EF6" w14:textId="77777777" w:rsidR="00576BFB" w:rsidRDefault="00576BFB" w:rsidP="00195538">
            <w:r w:rsidRPr="00554AB3">
              <w:rPr>
                <w:rFonts w:ascii="Calibri" w:hAnsi="Calibri"/>
                <w:sz w:val="18"/>
              </w:rPr>
              <w:t>2MEGO1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6DA1DB" w14:textId="77777777" w:rsidR="00576BFB" w:rsidRDefault="00576BFB" w:rsidP="00195538">
            <w:r w:rsidRPr="00554AB3">
              <w:rPr>
                <w:rFonts w:ascii="Calibri" w:hAnsi="Calibri"/>
                <w:sz w:val="18"/>
              </w:rPr>
              <w:t>Гудачки 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E703E8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8DC1B5" w14:textId="775B6857" w:rsidR="00576BFB" w:rsidRDefault="00E423E9" w:rsidP="00195538">
            <w:r w:rsidRPr="00E423E9">
              <w:rPr>
                <w:sz w:val="18"/>
                <w:szCs w:val="18"/>
              </w:rPr>
              <w:t>Матијевић-Недељковић Гордана, Сретеновић Срђан, Ђорђевић Драган, Шпенглер Марковић Марија, Милановић Љубомир, Белић Сандра, 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4D2DAB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ADDEF0F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37BAED39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6DEB06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DE0672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A9FEE9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AA4ECAA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417FC32" w14:textId="639BD308" w:rsidR="00576BFB" w:rsidRDefault="00E423E9" w:rsidP="00195538">
            <w:pPr>
              <w:rPr>
                <w:rFonts w:ascii="Calibri" w:hAnsi="Calibri"/>
                <w:sz w:val="18"/>
              </w:rPr>
            </w:pPr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732B3BF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269F52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03E6B8ED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2B74DB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2EC489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436807B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59EBB7D0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F78B31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DA3AE78" w14:textId="6ADF4989" w:rsidR="00576BFB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68F8FF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2552D0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45511AE3" w14:textId="77777777" w:rsidR="00576BFB" w:rsidRDefault="00576BFB" w:rsidP="00576BFB">
      <w:pPr>
        <w:keepNext/>
        <w:spacing w:after="240"/>
        <w:rPr>
          <w:rFonts w:ascii="Calibri" w:hAnsi="Calibri"/>
          <w:b/>
          <w:sz w:val="24"/>
        </w:rPr>
      </w:pPr>
    </w:p>
    <w:p w14:paraId="5381588C" w14:textId="332DA34F" w:rsidR="00576BFB" w:rsidRPr="00474EB9" w:rsidRDefault="00576BFB" w:rsidP="00576BFB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="00474EB9" w:rsidRPr="00474EB9">
        <w:rPr>
          <w:rFonts w:ascii="Calibri" w:hAnsi="Calibri"/>
          <w:b/>
          <w:sz w:val="24"/>
        </w:rPr>
        <w:t>2SEIL</w:t>
      </w:r>
      <w:r w:rsidR="00474EB9"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6328D33D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42EC3C9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119B017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185336E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E12CAF8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20154ED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823D0DB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110235A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3EFD5882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3CB70F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4478EF8" w14:textId="0D8C2900" w:rsidR="00576BFB" w:rsidRPr="00474EB9" w:rsidRDefault="00474EB9" w:rsidP="00195538">
            <w:pPr>
              <w:rPr>
                <w:lang w:val="sr-Cyrl-RS"/>
              </w:rPr>
            </w:pPr>
            <w:r w:rsidRPr="00474EB9">
              <w:rPr>
                <w:rFonts w:ascii="Calibri" w:hAnsi="Calibri"/>
                <w:sz w:val="18"/>
              </w:rPr>
              <w:t>2SEML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84495BC" w14:textId="5BF84995" w:rsidR="00576BFB" w:rsidRPr="00474EB9" w:rsidRDefault="00474EB9" w:rsidP="00195538">
            <w:pPr>
              <w:rPr>
                <w:lang w:val="sr-Cyrl-RS"/>
              </w:rPr>
            </w:pPr>
            <w:r w:rsidRPr="00474EB9">
              <w:rPr>
                <w:rFonts w:ascii="Calibri" w:hAnsi="Calibri"/>
                <w:sz w:val="18"/>
              </w:rPr>
              <w:t xml:space="preserve">Методика наставе виоле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A313EBD" w14:textId="77777777" w:rsidR="00576BFB" w:rsidRPr="00576BFB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40B2A6" w14:textId="57A253CE" w:rsidR="00576BFB" w:rsidRDefault="00E423E9" w:rsidP="00195538">
            <w:r w:rsidRPr="00E423E9">
              <w:rPr>
                <w:sz w:val="18"/>
                <w:szCs w:val="18"/>
              </w:rPr>
              <w:t>Млађеновић Дејан, Величковић Панта, Марјановић Немања, Милановић Љубомир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31269EA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760729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17A7427D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3937F0" w14:textId="77777777" w:rsidR="00576BFB" w:rsidRDefault="00576BFB" w:rsidP="00195538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23BB51" w14:textId="77777777" w:rsidR="00576BFB" w:rsidRPr="00554AB3" w:rsidRDefault="00576BFB" w:rsidP="00195538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2MEGO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3D5F70F" w14:textId="77777777" w:rsidR="00576BFB" w:rsidRPr="00554AB3" w:rsidRDefault="00576BFB" w:rsidP="00195538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Гудачки 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73ABC1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90D285" w14:textId="08BEB7E3" w:rsidR="00576BFB" w:rsidRDefault="00E423E9" w:rsidP="00195538">
            <w:r w:rsidRPr="00E423E9">
              <w:rPr>
                <w:sz w:val="18"/>
                <w:szCs w:val="18"/>
              </w:rPr>
              <w:t>Матијевић-Недељковић Гордана, Сретеновић Срђан, Ђорђевић Драган, Шпенглер Марковић Марија, Милановић Љубомир, Белић Сандра, 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0E91620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02B35A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4FCC09E1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AE7122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D36CFE9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D2FE13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6A166A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EAAF8E" w14:textId="6BFBCB59" w:rsidR="00576BFB" w:rsidRDefault="00E423E9" w:rsidP="00195538">
            <w:pPr>
              <w:rPr>
                <w:rFonts w:ascii="Calibri" w:hAnsi="Calibri"/>
                <w:sz w:val="18"/>
              </w:rPr>
            </w:pPr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5DCCA1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8001A6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1EE239BF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1A3EF01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914D346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FA236E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3D2E2E98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BE4BD2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26F7F85" w14:textId="25750E1C" w:rsidR="00576BFB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7BEF0C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8EA879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28D71CF1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5F7E11B5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ВИОЛОНЧЕЛО</w:t>
      </w:r>
    </w:p>
    <w:p w14:paraId="027A2386" w14:textId="77777777" w:rsidR="004A473A" w:rsidRDefault="004A473A">
      <w:pPr>
        <w:spacing w:after="0"/>
      </w:pPr>
    </w:p>
    <w:p w14:paraId="499C3E0D" w14:textId="77777777" w:rsidR="00576BFB" w:rsidRDefault="00576BFB" w:rsidP="00576BFB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0A05557D" w14:textId="3AE5AB34" w:rsidR="00576BFB" w:rsidRDefault="00576BFB" w:rsidP="00576BFB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bookmarkStart w:id="1" w:name="_Hlk167533779"/>
      <w:r w:rsidRPr="00576BFB">
        <w:rPr>
          <w:rFonts w:ascii="Calibri" w:hAnsi="Calibri"/>
          <w:b/>
          <w:sz w:val="24"/>
        </w:rPr>
        <w:t>2SEIC1</w:t>
      </w:r>
      <w:bookmarkEnd w:id="1"/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19DCD383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9AD4AF2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820D1AC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E189051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F6575A8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25F55D2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E6C1E12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4CA8EFF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36CDA363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7AAFA44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4FECF5" w14:textId="3958EC98" w:rsidR="00576BFB" w:rsidRDefault="00576BFB" w:rsidP="00195538">
            <w:r w:rsidRPr="00576BFB">
              <w:rPr>
                <w:rFonts w:ascii="Calibri" w:hAnsi="Calibri"/>
                <w:sz w:val="18"/>
              </w:rPr>
              <w:t>2SEMC1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4215D8" w14:textId="18777CFC" w:rsidR="00576BFB" w:rsidRDefault="00576BFB" w:rsidP="00195538">
            <w:r w:rsidRPr="00576BFB">
              <w:rPr>
                <w:rFonts w:ascii="Calibri" w:hAnsi="Calibri"/>
                <w:sz w:val="18"/>
              </w:rPr>
              <w:t>Методика наставе виолончела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4CEB12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1E2BEB8" w14:textId="4111B9FF" w:rsidR="00576BFB" w:rsidRPr="00E5117F" w:rsidRDefault="00E423E9" w:rsidP="00E5117F">
            <w:pPr>
              <w:rPr>
                <w:sz w:val="18"/>
                <w:szCs w:val="18"/>
              </w:rPr>
            </w:pPr>
            <w:r w:rsidRPr="00E5117F">
              <w:rPr>
                <w:sz w:val="18"/>
                <w:szCs w:val="18"/>
              </w:rPr>
              <w:t xml:space="preserve">Белић Сандра, Божић Дејан, Ђорђевић Драган, Сретеновић Срђан 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BB86FE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36725A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015C433C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A01EBC1" w14:textId="77777777" w:rsidR="00576BFB" w:rsidRDefault="00576BFB" w:rsidP="00195538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BDF5FA" w14:textId="77777777" w:rsidR="00576BFB" w:rsidRDefault="00576BFB" w:rsidP="00195538">
            <w:r w:rsidRPr="00554AB3">
              <w:rPr>
                <w:rFonts w:ascii="Calibri" w:hAnsi="Calibri"/>
                <w:sz w:val="18"/>
              </w:rPr>
              <w:t>2MEGO1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922766" w14:textId="77777777" w:rsidR="00576BFB" w:rsidRDefault="00576BFB" w:rsidP="00195538">
            <w:r w:rsidRPr="00554AB3">
              <w:rPr>
                <w:rFonts w:ascii="Calibri" w:hAnsi="Calibri"/>
                <w:sz w:val="18"/>
              </w:rPr>
              <w:t>Гудачки 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1FE5B02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F6253B" w14:textId="17A130B2" w:rsidR="00576BFB" w:rsidRDefault="00E423E9" w:rsidP="00195538">
            <w:r w:rsidRPr="00E423E9">
              <w:rPr>
                <w:sz w:val="18"/>
                <w:szCs w:val="18"/>
              </w:rPr>
              <w:t>Матијевић-Недељковић Гордана, Сретеновић Срђан, Ђорђевић Драган, Шпенглер Марковић Марија, Милановић Љубомир, Белић Сандра, 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FF298A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E97C8E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1C3AC2D9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B8BFAC9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420CE61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9A50FC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217CB0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B914B3" w14:textId="35B50653" w:rsidR="00576BFB" w:rsidRDefault="00E423E9" w:rsidP="00195538">
            <w:pPr>
              <w:rPr>
                <w:rFonts w:ascii="Calibri" w:hAnsi="Calibri"/>
                <w:sz w:val="18"/>
              </w:rPr>
            </w:pPr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A5BE9AD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320611F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752C060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51B77B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F8A972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896A5C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22C20D49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847666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BEE878" w14:textId="3D5BC93D" w:rsidR="00576BFB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E90D05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A57951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34F0CA3C" w14:textId="77777777" w:rsidR="00576BFB" w:rsidRDefault="00576BFB" w:rsidP="00576BFB">
      <w:pPr>
        <w:keepNext/>
        <w:spacing w:after="240"/>
        <w:rPr>
          <w:rFonts w:ascii="Calibri" w:hAnsi="Calibri"/>
          <w:b/>
          <w:sz w:val="24"/>
        </w:rPr>
      </w:pPr>
    </w:p>
    <w:p w14:paraId="148B2B8D" w14:textId="17E5C143" w:rsidR="00576BFB" w:rsidRPr="00474EB9" w:rsidRDefault="00576BFB" w:rsidP="00576BFB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576BFB">
        <w:rPr>
          <w:rFonts w:ascii="Calibri" w:hAnsi="Calibri"/>
          <w:b/>
          <w:sz w:val="24"/>
        </w:rPr>
        <w:t>2SEIC</w:t>
      </w:r>
      <w:r w:rsidR="00474EB9"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34ADC9F2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A128C33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4996168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B3ACDAA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9F0C866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544E280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EB1FC20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D22373C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183B5E7C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A2917E4" w14:textId="1D6E66C9" w:rsidR="00576BFB" w:rsidRDefault="00576BFB" w:rsidP="00576BF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864A89" w14:textId="458A8C3F" w:rsidR="00576BFB" w:rsidRPr="00576BFB" w:rsidRDefault="00576BFB" w:rsidP="00576BFB">
            <w:pPr>
              <w:rPr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>2SEMC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E65943" w14:textId="18C8FA97" w:rsidR="00576BFB" w:rsidRPr="00576BFB" w:rsidRDefault="00576BFB" w:rsidP="00576BFB">
            <w:pPr>
              <w:rPr>
                <w:lang w:val="sr-Cyrl-RS"/>
              </w:rPr>
            </w:pPr>
            <w:r w:rsidRPr="00576BFB">
              <w:rPr>
                <w:rFonts w:ascii="Calibri" w:hAnsi="Calibri"/>
                <w:sz w:val="18"/>
              </w:rPr>
              <w:t xml:space="preserve">Методика наставе виолончела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EFB43F7" w14:textId="127D5447" w:rsidR="00576BFB" w:rsidRPr="00576BFB" w:rsidRDefault="00576BFB" w:rsidP="00576BF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86B58D7" w14:textId="506C72B1" w:rsidR="00576BFB" w:rsidRDefault="00E5117F" w:rsidP="00576BFB">
            <w:r w:rsidRPr="00E5117F">
              <w:rPr>
                <w:sz w:val="18"/>
                <w:szCs w:val="18"/>
              </w:rPr>
              <w:t>Белић Сандра, Божић Дејан, Ђорђевић Драган, Сретеновић Срђан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3BD832" w14:textId="7CE183F1" w:rsidR="00576BFB" w:rsidRPr="00554AB3" w:rsidRDefault="00576BFB" w:rsidP="00576BF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E1B076" w14:textId="0F5DD31F" w:rsidR="00576BFB" w:rsidRPr="00554AB3" w:rsidRDefault="00576BFB" w:rsidP="00576BF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6C3818E2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A476B1" w14:textId="77777777" w:rsidR="00576BFB" w:rsidRDefault="00576BFB" w:rsidP="00195538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6A2E42" w14:textId="77777777" w:rsidR="00576BFB" w:rsidRPr="00554AB3" w:rsidRDefault="00576BFB" w:rsidP="00195538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2MEGO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7D582B" w14:textId="77777777" w:rsidR="00576BFB" w:rsidRPr="00554AB3" w:rsidRDefault="00576BFB" w:rsidP="00195538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Гудачки 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AC3A52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462750" w14:textId="1DD5DD1B" w:rsidR="00576BFB" w:rsidRDefault="00E423E9" w:rsidP="00195538">
            <w:r w:rsidRPr="00E423E9">
              <w:rPr>
                <w:sz w:val="18"/>
                <w:szCs w:val="18"/>
              </w:rPr>
              <w:t>Матијевић-Недељковић Гордана, Сретеновић Срђан, Ђорђевић Драган, Шпенглер Марковић Марија, Милановић Љубомир, Белић Сандра, 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75F2BDD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922843D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32D497A7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F1F988D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A2C3C34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E0E6EB5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AB9EB1A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97CF3A6" w14:textId="7CC074B1" w:rsidR="00576BFB" w:rsidRDefault="00E423E9" w:rsidP="00195538">
            <w:pPr>
              <w:rPr>
                <w:rFonts w:ascii="Calibri" w:hAnsi="Calibri"/>
                <w:sz w:val="18"/>
              </w:rPr>
            </w:pPr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99C11C6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62DD66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114556EF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0CAB66A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BC4C4B2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BA9F61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2081275A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CF7CBE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3F13EB8" w14:textId="1B6ADD3D" w:rsidR="00576BFB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8FFED70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D44BE4D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6D24F05F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3D264E4B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КОНТРАБАС</w:t>
      </w:r>
    </w:p>
    <w:p w14:paraId="01966EBD" w14:textId="77777777" w:rsidR="004A473A" w:rsidRDefault="004A473A">
      <w:pPr>
        <w:spacing w:after="0"/>
      </w:pPr>
    </w:p>
    <w:p w14:paraId="0322F3D3" w14:textId="77777777" w:rsidR="004A473A" w:rsidRDefault="000E53C8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2184C53E" w14:textId="0E92372C" w:rsidR="005512D8" w:rsidRDefault="005512D8" w:rsidP="005512D8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="00554AB3" w:rsidRPr="00554AB3">
        <w:rPr>
          <w:rFonts w:ascii="Calibri" w:hAnsi="Calibri"/>
          <w:b/>
          <w:sz w:val="24"/>
        </w:rPr>
        <w:t>2SEIB1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512D8" w14:paraId="322CDC0F" w14:textId="77777777" w:rsidTr="00554AB3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D8F8E36" w14:textId="77777777" w:rsidR="005512D8" w:rsidRDefault="005512D8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74F9609" w14:textId="77777777" w:rsidR="005512D8" w:rsidRDefault="005512D8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33B7C10" w14:textId="77777777" w:rsidR="005512D8" w:rsidRDefault="005512D8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C132C67" w14:textId="77777777" w:rsidR="005512D8" w:rsidRDefault="005512D8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69B6D45" w14:textId="77777777" w:rsidR="005512D8" w:rsidRDefault="005512D8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3BBC1AB" w14:textId="77777777" w:rsidR="005512D8" w:rsidRDefault="005512D8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501692E" w14:textId="77777777" w:rsidR="005512D8" w:rsidRDefault="005512D8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512D8" w14:paraId="3DACC11D" w14:textId="77777777" w:rsidTr="00554AB3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E02F6D3" w14:textId="77777777" w:rsidR="005512D8" w:rsidRDefault="005512D8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2C3F284" w14:textId="69E63D2D" w:rsidR="005512D8" w:rsidRDefault="00554AB3" w:rsidP="003244DB">
            <w:r w:rsidRPr="00554AB3">
              <w:rPr>
                <w:rFonts w:ascii="Calibri" w:hAnsi="Calibri"/>
                <w:sz w:val="18"/>
              </w:rPr>
              <w:t>2SEMB1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3B8127" w14:textId="7D45E0D7" w:rsidR="005512D8" w:rsidRDefault="00554AB3" w:rsidP="003244DB">
            <w:r w:rsidRPr="00554AB3">
              <w:rPr>
                <w:rFonts w:ascii="Calibri" w:hAnsi="Calibri"/>
                <w:sz w:val="18"/>
              </w:rPr>
              <w:t>Методика наставе контрабаса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D68EC7" w14:textId="1242531C" w:rsidR="005512D8" w:rsidRDefault="005512D8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3071C9" w14:textId="246447B2" w:rsidR="005512D8" w:rsidRPr="00E5117F" w:rsidRDefault="00E5117F" w:rsidP="003244DB">
            <w:pPr>
              <w:rPr>
                <w:sz w:val="18"/>
                <w:szCs w:val="18"/>
              </w:rPr>
            </w:pPr>
            <w:r w:rsidRPr="00E5117F">
              <w:rPr>
                <w:sz w:val="18"/>
                <w:szCs w:val="18"/>
              </w:rPr>
              <w:t>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8A11DA" w14:textId="0FC1089E" w:rsidR="005512D8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1DB85E6" w14:textId="55547776" w:rsidR="005512D8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512D8" w14:paraId="22C8D5CB" w14:textId="77777777" w:rsidTr="00554AB3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795957" w14:textId="77777777" w:rsidR="005512D8" w:rsidRDefault="005512D8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5653658" w14:textId="7C9327EA" w:rsidR="005512D8" w:rsidRDefault="00554AB3" w:rsidP="003244DB">
            <w:r w:rsidRPr="00554AB3">
              <w:rPr>
                <w:rFonts w:ascii="Calibri" w:hAnsi="Calibri"/>
                <w:sz w:val="18"/>
              </w:rPr>
              <w:t>2MEGO1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6E2C2B5" w14:textId="1B5FF024" w:rsidR="005512D8" w:rsidRDefault="00554AB3" w:rsidP="003244DB">
            <w:r w:rsidRPr="00554AB3">
              <w:rPr>
                <w:rFonts w:ascii="Calibri" w:hAnsi="Calibri"/>
                <w:sz w:val="18"/>
              </w:rPr>
              <w:t>Гудачки 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547399" w14:textId="0FBF8229" w:rsidR="005512D8" w:rsidRDefault="005512D8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6E35FE4" w14:textId="30901061" w:rsidR="005512D8" w:rsidRDefault="00E423E9" w:rsidP="003244DB">
            <w:r w:rsidRPr="00E423E9">
              <w:rPr>
                <w:sz w:val="18"/>
                <w:szCs w:val="18"/>
              </w:rPr>
              <w:t>Матијевић-Недељковић Гордана, Сретеновић Срђан, Ђорђевић Драган, Шпенглер Марковић Марија, Милановић Љубомир, Белић Сандра, 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BE28738" w14:textId="0BA5D610" w:rsidR="005512D8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6A3D92" w14:textId="5B392B3A" w:rsidR="005512D8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54AB3" w14:paraId="700D238A" w14:textId="77777777" w:rsidTr="00554AB3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7260753" w14:textId="2DD6CC1D" w:rsidR="00554AB3" w:rsidRPr="00554AB3" w:rsidRDefault="00554AB3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8F3EB8C" w14:textId="1B05C77B" w:rsidR="00554AB3" w:rsidRPr="00554AB3" w:rsidRDefault="00554AB3" w:rsidP="003244DB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A01F05" w14:textId="3EFE37D1" w:rsidR="00554AB3" w:rsidRPr="00554AB3" w:rsidRDefault="00554AB3" w:rsidP="003244DB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9D2CF64" w14:textId="40F1246E" w:rsidR="00554AB3" w:rsidRP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76B2198" w14:textId="7E49A2A2" w:rsidR="00554AB3" w:rsidRDefault="00E423E9" w:rsidP="003244DB">
            <w:pPr>
              <w:rPr>
                <w:rFonts w:ascii="Calibri" w:hAnsi="Calibri"/>
                <w:sz w:val="18"/>
              </w:rPr>
            </w:pPr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F49E22" w14:textId="06C78928" w:rsid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A6356FF" w14:textId="2FE57968" w:rsid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54AB3" w14:paraId="3414F520" w14:textId="77777777" w:rsidTr="00554AB3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5BF829F" w14:textId="24615079" w:rsidR="00554AB3" w:rsidRPr="00554AB3" w:rsidRDefault="00554AB3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02D76B" w14:textId="45B037BA" w:rsidR="00554AB3" w:rsidRPr="00554AB3" w:rsidRDefault="00554AB3" w:rsidP="003244DB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D247270" w14:textId="77777777" w:rsidR="00554AB3" w:rsidRPr="00554AB3" w:rsidRDefault="00554AB3" w:rsidP="00554AB3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7B0EEC8C" w14:textId="4A46F0F4" w:rsidR="00554AB3" w:rsidRPr="00554AB3" w:rsidRDefault="00554AB3" w:rsidP="00554AB3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95BE69" w14:textId="7E0F5903" w:rsidR="00554AB3" w:rsidRP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B665E3" w14:textId="7F737A5B" w:rsidR="00554AB3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56F8198" w14:textId="116F5543" w:rsid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1CB6CAD" w14:textId="7726B3F1" w:rsid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3D5E5CEF" w14:textId="77777777" w:rsidR="00554AB3" w:rsidRDefault="00554AB3" w:rsidP="00554AB3">
      <w:pPr>
        <w:keepNext/>
        <w:spacing w:after="240"/>
        <w:rPr>
          <w:rFonts w:ascii="Calibri" w:hAnsi="Calibri"/>
          <w:b/>
          <w:sz w:val="24"/>
        </w:rPr>
      </w:pPr>
    </w:p>
    <w:p w14:paraId="0CC3D3FC" w14:textId="0DC5AAF1" w:rsidR="00554AB3" w:rsidRPr="00554AB3" w:rsidRDefault="00554AB3" w:rsidP="00554AB3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554AB3">
        <w:rPr>
          <w:rFonts w:ascii="Calibri" w:hAnsi="Calibri"/>
          <w:b/>
          <w:sz w:val="24"/>
        </w:rPr>
        <w:t>2SEIB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54AB3" w14:paraId="50614F63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FA82B36" w14:textId="77777777" w:rsidR="00554AB3" w:rsidRDefault="00554AB3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18E8718" w14:textId="77777777" w:rsidR="00554AB3" w:rsidRDefault="00554AB3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3E15A57" w14:textId="77777777" w:rsidR="00554AB3" w:rsidRDefault="00554AB3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753A569" w14:textId="77777777" w:rsidR="00554AB3" w:rsidRDefault="00554AB3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EFD5801" w14:textId="77777777" w:rsidR="00554AB3" w:rsidRDefault="00554AB3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825F44E" w14:textId="77777777" w:rsidR="00554AB3" w:rsidRDefault="00554AB3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31A3B49" w14:textId="77777777" w:rsidR="00554AB3" w:rsidRDefault="00554AB3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54AB3" w14:paraId="417EB7EB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2F6A26" w14:textId="77777777" w:rsidR="00554AB3" w:rsidRDefault="00554AB3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607FDD5" w14:textId="68741A14" w:rsidR="00554AB3" w:rsidRPr="00554AB3" w:rsidRDefault="00554AB3" w:rsidP="003244DB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2SEMB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A1BFE7" w14:textId="733856D7" w:rsidR="00554AB3" w:rsidRPr="00554AB3" w:rsidRDefault="00554AB3" w:rsidP="003244DB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Методика наставе контрабаса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74BCD91" w14:textId="0409989C" w:rsidR="00554AB3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21A2CE9" w14:textId="167357E8" w:rsidR="00554AB3" w:rsidRDefault="00E5117F" w:rsidP="003244DB">
            <w:r w:rsidRPr="00E5117F">
              <w:rPr>
                <w:sz w:val="18"/>
                <w:szCs w:val="18"/>
              </w:rPr>
              <w:t>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39BC97" w14:textId="77777777" w:rsidR="00554AB3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04AD72" w14:textId="77777777" w:rsidR="00554AB3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54AB3" w14:paraId="59872D94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562937B" w14:textId="77777777" w:rsidR="00554AB3" w:rsidRDefault="00554AB3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1C098BF" w14:textId="6FAFDF70" w:rsidR="00554AB3" w:rsidRPr="00554AB3" w:rsidRDefault="00554AB3" w:rsidP="003244DB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2MEGO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4B0A0AA" w14:textId="6A5B9D56" w:rsidR="00554AB3" w:rsidRPr="00554AB3" w:rsidRDefault="00554AB3" w:rsidP="003244DB">
            <w:pPr>
              <w:rPr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Гудачки 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7108C53" w14:textId="7BFFD2CD" w:rsidR="00554AB3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E41BA8" w14:textId="21D11C3A" w:rsidR="00554AB3" w:rsidRDefault="00E423E9" w:rsidP="003244DB">
            <w:r w:rsidRPr="00E423E9">
              <w:rPr>
                <w:sz w:val="18"/>
                <w:szCs w:val="18"/>
              </w:rPr>
              <w:t>Матијевић-Недељковић Гордана, Сретеновић Срђан, Ђорђевић Драган, Шпенглер Марковић Марија, Милановић Љубомир, Белић Сандра, Герић Слободан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A05A4CB" w14:textId="77777777" w:rsidR="00554AB3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8FD264" w14:textId="77777777" w:rsidR="00554AB3" w:rsidRPr="00554AB3" w:rsidRDefault="00554AB3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54AB3" w14:paraId="32AA95AF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EC6C25" w14:textId="77777777" w:rsidR="00554AB3" w:rsidRPr="00554AB3" w:rsidRDefault="00554AB3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FD9810" w14:textId="464DAAE8" w:rsidR="00554AB3" w:rsidRPr="00554AB3" w:rsidRDefault="00554AB3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BF88BB" w14:textId="11795553" w:rsidR="00554AB3" w:rsidRPr="00554AB3" w:rsidRDefault="00554AB3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AED75DA" w14:textId="5C251C49" w:rsidR="00554AB3" w:rsidRP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2CF1937" w14:textId="69F11643" w:rsidR="00554AB3" w:rsidRDefault="00E423E9" w:rsidP="003244DB">
            <w:pPr>
              <w:rPr>
                <w:rFonts w:ascii="Calibri" w:hAnsi="Calibri"/>
                <w:sz w:val="18"/>
              </w:rPr>
            </w:pPr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0737D6" w14:textId="77777777" w:rsid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5F5D2F3" w14:textId="77777777" w:rsid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54AB3" w14:paraId="354C1536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3D3982" w14:textId="77777777" w:rsidR="00554AB3" w:rsidRPr="00554AB3" w:rsidRDefault="00554AB3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8D40F63" w14:textId="6F1A16BB" w:rsidR="00554AB3" w:rsidRPr="00554AB3" w:rsidRDefault="00554AB3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5F16AA" w14:textId="77777777" w:rsidR="00554AB3" w:rsidRPr="00554AB3" w:rsidRDefault="00554AB3" w:rsidP="003244DB">
            <w:pPr>
              <w:rPr>
                <w:rFonts w:ascii="Calibri" w:hAnsi="Calibri"/>
                <w:sz w:val="18"/>
              </w:rPr>
            </w:pPr>
            <w:r w:rsidRPr="00554AB3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5CF55F75" w14:textId="6643BD3C" w:rsidR="00554AB3" w:rsidRPr="00554AB3" w:rsidRDefault="00554AB3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554AB3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5BF454" w14:textId="223E62E9" w:rsidR="00554AB3" w:rsidRP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EB918C6" w14:textId="42060DD4" w:rsidR="00554AB3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DF8511A" w14:textId="77777777" w:rsid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A4C1EF2" w14:textId="77777777" w:rsidR="00554AB3" w:rsidRDefault="00554AB3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0ADE0C17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03827446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ФЛАУТА</w:t>
      </w:r>
    </w:p>
    <w:p w14:paraId="3EB35176" w14:textId="77777777" w:rsidR="004A473A" w:rsidRDefault="004A473A">
      <w:pPr>
        <w:spacing w:after="0"/>
      </w:pPr>
    </w:p>
    <w:p w14:paraId="0B4EBCFD" w14:textId="77777777" w:rsidR="007E19B6" w:rsidRDefault="007E19B6" w:rsidP="007E19B6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66B4FA65" w14:textId="32ABDAFB" w:rsidR="007E19B6" w:rsidRDefault="007E19B6" w:rsidP="007E19B6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7E19B6" w14:paraId="6587D7DE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7F6CF48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27AC7C8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B4F4090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A6CA649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5340D6B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8F3A5F9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6333513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7E19B6" w14:paraId="747E0798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7141CE" w14:textId="77777777" w:rsidR="007E19B6" w:rsidRDefault="007E19B6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F653BA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>2SFMS1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AF6E2E3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3C6AC98D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>инструмената у средњој музичкој школи с практикумом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7C2EAB4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B2FC58" w14:textId="0FB1575A" w:rsidR="007E19B6" w:rsidRPr="00E5117F" w:rsidRDefault="00E5117F" w:rsidP="00E5117F">
            <w:pPr>
              <w:rPr>
                <w:sz w:val="18"/>
                <w:szCs w:val="18"/>
              </w:rPr>
            </w:pPr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C878699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6437220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36F97CE4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1F6477C" w14:textId="77777777" w:rsidR="007E19B6" w:rsidRDefault="007E19B6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211DDE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837B82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25E3FF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4A89791" w14:textId="60EFFA74" w:rsidR="007E19B6" w:rsidRDefault="00E423E9" w:rsidP="003244DB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2CB7150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C6E986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7FBE1D0A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C390E0C" w14:textId="77777777" w:rsidR="007E19B6" w:rsidRPr="00554AB3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3DCA652" w14:textId="77777777" w:rsidR="007E19B6" w:rsidRPr="00554AB3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2E567F6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45D22FD8" w14:textId="77777777" w:rsidR="007E19B6" w:rsidRPr="00554AB3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824564" w14:textId="77777777" w:rsidR="007E19B6" w:rsidRPr="00554AB3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FACD197" w14:textId="1847BFBB" w:rsidR="007E19B6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3F15389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1EAC20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3B6D0B88" w14:textId="77777777" w:rsidR="007E19B6" w:rsidRDefault="007E19B6" w:rsidP="007E19B6">
      <w:pPr>
        <w:keepNext/>
        <w:spacing w:after="240"/>
        <w:rPr>
          <w:rFonts w:ascii="Calibri" w:hAnsi="Calibri"/>
          <w:b/>
          <w:sz w:val="24"/>
        </w:rPr>
      </w:pPr>
    </w:p>
    <w:p w14:paraId="616046D5" w14:textId="05FC9EFC" w:rsidR="007E19B6" w:rsidRPr="008F6999" w:rsidRDefault="007E19B6" w:rsidP="007E19B6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7E19B6" w14:paraId="3CBA4340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58A3ED5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39948F8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A9138E6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0408B20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7260D9C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9E5025A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197EF0C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7E19B6" w14:paraId="4E2E102A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0B2C850" w14:textId="77777777" w:rsidR="007E19B6" w:rsidRDefault="007E19B6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5BB971A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2SFMS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A0ABD1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06EC5602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инструмената у средњој музичкој школи с практикумом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AC3F7A" w14:textId="77777777" w:rsidR="007E19B6" w:rsidRPr="008F6999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0C005C" w14:textId="2C95ECF6" w:rsidR="007E19B6" w:rsidRDefault="00E5117F" w:rsidP="003244DB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176CFD8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6106636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1C1C51ED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2F0056" w14:textId="77777777" w:rsidR="007E19B6" w:rsidRDefault="007E19B6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E2CBE5B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58F7E1A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CE58B80" w14:textId="77777777" w:rsidR="007E19B6" w:rsidRPr="008F6999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D25A874" w14:textId="7168267A" w:rsidR="007E19B6" w:rsidRDefault="00E423E9" w:rsidP="003244DB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BC6D1D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FB2DEDB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026CE98D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7FA6D3" w14:textId="77777777" w:rsidR="007E19B6" w:rsidRPr="00554AB3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D2FA933" w14:textId="77777777" w:rsidR="007E19B6" w:rsidRPr="008F6999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87AB402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1658B08F" w14:textId="77777777" w:rsidR="007E19B6" w:rsidRPr="008F6999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37A0CED" w14:textId="77777777" w:rsidR="007E19B6" w:rsidRPr="00554AB3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C4EDC07" w14:textId="0CA1C63C" w:rsidR="007E19B6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5BE304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20EE90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586CE00A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63DBB4AD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КЛАРИНЕТ</w:t>
      </w:r>
    </w:p>
    <w:p w14:paraId="7EAF30E7" w14:textId="77777777" w:rsidR="004A473A" w:rsidRDefault="004A473A">
      <w:pPr>
        <w:spacing w:after="0"/>
      </w:pPr>
    </w:p>
    <w:p w14:paraId="6B29946F" w14:textId="77777777" w:rsidR="008F6999" w:rsidRDefault="008F6999" w:rsidP="008F6999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3530604F" w14:textId="457BFE97" w:rsidR="008F6999" w:rsidRDefault="008F6999" w:rsidP="008F6999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8F6999" w14:paraId="4FCDA61B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BEB8574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56B62F2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3BFB368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C52804A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41052C1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1436E9D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2F72EDD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6999" w14:paraId="639C45AE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6A4123" w14:textId="77777777" w:rsidR="008F6999" w:rsidRDefault="008F6999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51A1B3" w14:textId="519DDDF8" w:rsidR="008F6999" w:rsidRDefault="008F6999" w:rsidP="003244DB">
            <w:r w:rsidRPr="008F6999">
              <w:rPr>
                <w:rFonts w:ascii="Calibri" w:hAnsi="Calibri"/>
                <w:sz w:val="18"/>
              </w:rPr>
              <w:t>2SFMS1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A5A5BB" w14:textId="77777777" w:rsidR="008F6999" w:rsidRPr="008F6999" w:rsidRDefault="008F6999" w:rsidP="008F6999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38B51C88" w14:textId="6FD3EC58" w:rsidR="008F6999" w:rsidRDefault="008F6999" w:rsidP="008F6999">
            <w:r w:rsidRPr="008F6999">
              <w:rPr>
                <w:rFonts w:ascii="Calibri" w:hAnsi="Calibri"/>
                <w:sz w:val="18"/>
              </w:rPr>
              <w:t>инструмената у средњој музичкој школи с практикумом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7145258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A7B1A5" w14:textId="380B5CFB" w:rsidR="008F6999" w:rsidRDefault="00E5117F" w:rsidP="003244DB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56B8D9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EFE0F43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753F0B96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2A1F94" w14:textId="77777777" w:rsidR="008F6999" w:rsidRDefault="008F6999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40A608F" w14:textId="6AC4D458" w:rsidR="008F6999" w:rsidRDefault="008F6999" w:rsidP="003244DB">
            <w:r w:rsidRPr="008F6999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239C189" w14:textId="222EA38D" w:rsidR="008F6999" w:rsidRDefault="008F6999" w:rsidP="003244DB">
            <w:r w:rsidRPr="008F6999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CC2940B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B6135C" w14:textId="43991D91" w:rsidR="008F6999" w:rsidRDefault="00E423E9" w:rsidP="003244DB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116E17" w14:textId="5C01A062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2B92EA3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48CB28BE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AC7AAC" w14:textId="77777777" w:rsidR="008F6999" w:rsidRPr="00554AB3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EAD1A9" w14:textId="77777777" w:rsidR="008F6999" w:rsidRPr="00554AB3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79E437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2F34BEB7" w14:textId="77777777" w:rsidR="008F6999" w:rsidRPr="00554AB3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8536D1" w14:textId="77777777" w:rsidR="008F6999" w:rsidRPr="00554AB3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294BC94" w14:textId="402BBE30" w:rsidR="008F6999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134CA4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6FDF01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0E88EF40" w14:textId="77777777" w:rsidR="008F6999" w:rsidRDefault="008F6999" w:rsidP="008F6999">
      <w:pPr>
        <w:keepNext/>
        <w:spacing w:after="240"/>
        <w:rPr>
          <w:rFonts w:ascii="Calibri" w:hAnsi="Calibri"/>
          <w:b/>
          <w:sz w:val="24"/>
        </w:rPr>
      </w:pPr>
    </w:p>
    <w:p w14:paraId="0BDC1F65" w14:textId="40E2B3BB" w:rsidR="008F6999" w:rsidRPr="008F6999" w:rsidRDefault="008F6999" w:rsidP="008F6999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8F6999" w14:paraId="587FE710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6AD0D55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7E543B9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163D03D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D385C95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644ACF7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3AC4B7C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3D8A005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6999" w14:paraId="24A4A3C0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DD02568" w14:textId="77777777" w:rsidR="008F6999" w:rsidRDefault="008F6999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537E364" w14:textId="3E058CF0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2SFMS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1B60A5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41579ABE" w14:textId="656C1391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инструмената у средњој музичкој школи с практикумом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D84E27" w14:textId="3BB10155" w:rsidR="008F6999" w:rsidRPr="008F6999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3B13EB" w14:textId="26FACD25" w:rsidR="008F6999" w:rsidRDefault="00E5117F" w:rsidP="003244DB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7811D6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F511523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78F80F8F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2AD3E4" w14:textId="77777777" w:rsidR="008F6999" w:rsidRDefault="008F6999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0FB530" w14:textId="7AF3C6CA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6A6A05F" w14:textId="32A9BBB2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631D41" w14:textId="0ACD8740" w:rsidR="008F6999" w:rsidRPr="008F6999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65F7B2" w14:textId="64101845" w:rsidR="008F6999" w:rsidRDefault="00E423E9" w:rsidP="003244DB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DC1A2B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2E4A76E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2A7382DB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F79D0AA" w14:textId="77777777" w:rsidR="008F6999" w:rsidRPr="00554AB3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F47035D" w14:textId="1EEDBE70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58FF6B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6B4B96A4" w14:textId="6D62D932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DDF0B90" w14:textId="34D414E3" w:rsidR="008F6999" w:rsidRPr="00554AB3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CB6211" w14:textId="576F4731" w:rsidR="008F6999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7DD5FC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786D3AE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5974762C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1830552B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6030FF03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5D3341AE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474D7056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7D730A9B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3D1B998C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7C16FA61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66530990" w14:textId="66DE6008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t>МОДУЛ - ОБОА</w:t>
      </w:r>
    </w:p>
    <w:p w14:paraId="1AA2B9D3" w14:textId="77777777" w:rsidR="004A473A" w:rsidRDefault="004A473A">
      <w:pPr>
        <w:spacing w:after="0"/>
      </w:pPr>
    </w:p>
    <w:p w14:paraId="4F327C27" w14:textId="77777777" w:rsidR="00F13394" w:rsidRDefault="00F13394" w:rsidP="00F13394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5ED1D6A8" w14:textId="5B39B08A" w:rsidR="00F13394" w:rsidRDefault="00F13394" w:rsidP="00F13394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14:paraId="245A472B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324D9DA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7C64C79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D709459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2F804BA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FDA5113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5652942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4EC9D46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F13394" w14:paraId="2D85D562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6691410" w14:textId="77777777" w:rsidR="00F13394" w:rsidRDefault="00F13394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83382AD" w14:textId="77777777" w:rsidR="00F13394" w:rsidRDefault="00F13394" w:rsidP="00195538">
            <w:r w:rsidRPr="008F6999">
              <w:rPr>
                <w:rFonts w:ascii="Calibri" w:hAnsi="Calibri"/>
                <w:sz w:val="18"/>
              </w:rPr>
              <w:t>2SFMS1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291105" w14:textId="77777777" w:rsidR="00F13394" w:rsidRPr="008F6999" w:rsidRDefault="00F13394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217ED57E" w14:textId="77777777" w:rsidR="00F13394" w:rsidRDefault="00F13394" w:rsidP="00195538">
            <w:r w:rsidRPr="008F6999">
              <w:rPr>
                <w:rFonts w:ascii="Calibri" w:hAnsi="Calibri"/>
                <w:sz w:val="18"/>
              </w:rPr>
              <w:t>инструмената у средњој музичкој школи с практикумом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D1132D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D95502" w14:textId="7E9CD49C" w:rsidR="00F13394" w:rsidRDefault="00E5117F" w:rsidP="00195538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09ECEEC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774F91F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13394" w14:paraId="4B7B097E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257D025" w14:textId="77777777" w:rsidR="00F13394" w:rsidRDefault="00F13394" w:rsidP="00195538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D8D01D" w14:textId="77777777" w:rsidR="00F13394" w:rsidRDefault="00F13394" w:rsidP="00195538">
            <w:r w:rsidRPr="008F6999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B4DCFB" w14:textId="77777777" w:rsidR="00F13394" w:rsidRDefault="00F13394" w:rsidP="00195538">
            <w:r w:rsidRPr="008F6999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28E37B8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4FC399A" w14:textId="587FEBAD" w:rsidR="00F13394" w:rsidRDefault="00E423E9" w:rsidP="00195538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B3ABCCA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7693DF7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13394" w14:paraId="0BBFA36A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27FBAB" w14:textId="77777777" w:rsidR="00F13394" w:rsidRPr="00554AB3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EEA13D" w14:textId="77777777" w:rsidR="00F13394" w:rsidRPr="00554AB3" w:rsidRDefault="00F13394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ACA45C" w14:textId="77777777" w:rsidR="00F13394" w:rsidRPr="008F6999" w:rsidRDefault="00F13394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0D2A395D" w14:textId="77777777" w:rsidR="00F13394" w:rsidRPr="00554AB3" w:rsidRDefault="00F13394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E75364" w14:textId="77777777" w:rsidR="00F13394" w:rsidRPr="00554AB3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76FC6A" w14:textId="3A651067" w:rsidR="00F13394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BE6D97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77EEFBA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51ECE21D" w14:textId="77777777" w:rsidR="00F13394" w:rsidRDefault="00F13394" w:rsidP="00F13394">
      <w:pPr>
        <w:keepNext/>
        <w:spacing w:after="240"/>
        <w:rPr>
          <w:rFonts w:ascii="Calibri" w:hAnsi="Calibri"/>
          <w:b/>
          <w:sz w:val="24"/>
        </w:rPr>
      </w:pPr>
    </w:p>
    <w:p w14:paraId="07AB4CC1" w14:textId="4F368ED3" w:rsidR="00F13394" w:rsidRPr="008F6999" w:rsidRDefault="00F13394" w:rsidP="00F13394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14:paraId="706D0987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1AC2FE6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5B675B3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3CE4A7D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C0C7DEB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6477869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EE33E65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EDD720B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F13394" w14:paraId="5C141C30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1371B6" w14:textId="77777777" w:rsidR="00F13394" w:rsidRDefault="00F13394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FE1BB9" w14:textId="77777777" w:rsidR="00F13394" w:rsidRPr="008F6999" w:rsidRDefault="00F13394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2SFMS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7A626B" w14:textId="77777777" w:rsidR="00F13394" w:rsidRPr="008F6999" w:rsidRDefault="00F13394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531E9762" w14:textId="77777777" w:rsidR="00F13394" w:rsidRPr="008F6999" w:rsidRDefault="00F13394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инструмената у средњој музичкој школи с практикумом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7A275BF" w14:textId="77777777" w:rsidR="00F13394" w:rsidRPr="008F6999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8C16DA" w14:textId="61957282" w:rsidR="00F13394" w:rsidRDefault="00E5117F" w:rsidP="00195538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556357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9D0D8A5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13394" w14:paraId="0557B426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A8A4D29" w14:textId="77777777" w:rsidR="00F13394" w:rsidRDefault="00F13394" w:rsidP="00195538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6BECAB3" w14:textId="77777777" w:rsidR="00F13394" w:rsidRPr="008F6999" w:rsidRDefault="00F13394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7326B2" w14:textId="77777777" w:rsidR="00F13394" w:rsidRPr="008F6999" w:rsidRDefault="00F13394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CA04345" w14:textId="77777777" w:rsidR="00F13394" w:rsidRPr="008F6999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B418848" w14:textId="3E81392B" w:rsidR="00F13394" w:rsidRDefault="00E423E9" w:rsidP="00195538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16004F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169B7C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13394" w14:paraId="51B8D63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A6CFF4" w14:textId="77777777" w:rsidR="00F13394" w:rsidRPr="00554AB3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847551" w14:textId="77777777" w:rsidR="00F13394" w:rsidRPr="008F6999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6958EAC" w14:textId="77777777" w:rsidR="00F13394" w:rsidRPr="008F6999" w:rsidRDefault="00F13394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628F4C0D" w14:textId="77777777" w:rsidR="00F13394" w:rsidRPr="008F6999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E657A65" w14:textId="77777777" w:rsidR="00F13394" w:rsidRPr="00554AB3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154F35" w14:textId="0BA7DE4F" w:rsidR="00F13394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8C67E9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77B56AB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4084C5AE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40A07043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ФАГОТ</w:t>
      </w:r>
    </w:p>
    <w:p w14:paraId="65FFA230" w14:textId="77777777" w:rsidR="004A473A" w:rsidRDefault="004A473A">
      <w:pPr>
        <w:spacing w:after="0"/>
      </w:pPr>
    </w:p>
    <w:p w14:paraId="5DB22298" w14:textId="77777777" w:rsidR="008F6999" w:rsidRDefault="008F6999" w:rsidP="008F6999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15E60E18" w14:textId="3149DC00" w:rsidR="008F6999" w:rsidRDefault="008F6999" w:rsidP="008F6999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8F6999" w14:paraId="04E55183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5B75F46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6CECEE1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6E36E65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E0EFEAB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04CC820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CA663F2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654F91C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6999" w14:paraId="7F31C616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C74B3C0" w14:textId="77777777" w:rsidR="008F6999" w:rsidRDefault="008F6999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420D08C" w14:textId="77777777" w:rsidR="008F6999" w:rsidRDefault="008F6999" w:rsidP="003244DB">
            <w:r w:rsidRPr="008F6999">
              <w:rPr>
                <w:rFonts w:ascii="Calibri" w:hAnsi="Calibri"/>
                <w:sz w:val="18"/>
              </w:rPr>
              <w:t>2SFMS1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ED782F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76285712" w14:textId="77777777" w:rsidR="008F6999" w:rsidRDefault="008F6999" w:rsidP="003244DB">
            <w:r w:rsidRPr="008F6999">
              <w:rPr>
                <w:rFonts w:ascii="Calibri" w:hAnsi="Calibri"/>
                <w:sz w:val="18"/>
              </w:rPr>
              <w:t>инструмената у средњој музичкој школи с практикумом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A14FFE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867FE4" w14:textId="3D56DF96" w:rsidR="008F6999" w:rsidRDefault="00E5117F" w:rsidP="003244DB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E525A5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E20049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7B7D1DD4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892477" w14:textId="77777777" w:rsidR="008F6999" w:rsidRDefault="008F6999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48C76B" w14:textId="77777777" w:rsidR="008F6999" w:rsidRDefault="008F6999" w:rsidP="003244DB">
            <w:r w:rsidRPr="008F6999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61713B6" w14:textId="77777777" w:rsidR="008F6999" w:rsidRDefault="008F6999" w:rsidP="003244DB">
            <w:r w:rsidRPr="008F6999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5BFDAB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1F46B5" w14:textId="7E7B00FB" w:rsidR="008F6999" w:rsidRDefault="00E423E9" w:rsidP="003244DB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CE899CC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60ED52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7C1DECD1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EE5351" w14:textId="77777777" w:rsidR="008F6999" w:rsidRPr="00554AB3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6FF034D" w14:textId="77777777" w:rsidR="008F6999" w:rsidRPr="00554AB3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02E4F47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1BA43A60" w14:textId="77777777" w:rsidR="008F6999" w:rsidRPr="00554AB3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6037B7" w14:textId="77777777" w:rsidR="008F6999" w:rsidRPr="00554AB3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461BDB" w14:textId="50FEAB11" w:rsidR="008F6999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A77921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3DE8EED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231307A6" w14:textId="77777777" w:rsidR="008F6999" w:rsidRDefault="008F6999" w:rsidP="008F6999">
      <w:pPr>
        <w:keepNext/>
        <w:spacing w:after="240"/>
        <w:rPr>
          <w:rFonts w:ascii="Calibri" w:hAnsi="Calibri"/>
          <w:b/>
          <w:sz w:val="24"/>
        </w:rPr>
      </w:pPr>
    </w:p>
    <w:p w14:paraId="2C1934F6" w14:textId="7989B32E" w:rsidR="008F6999" w:rsidRPr="008F6999" w:rsidRDefault="008F6999" w:rsidP="008F6999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8F6999" w14:paraId="72C1945C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E118A0C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1E9CF8A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1CBD186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331ED33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D65B079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12FB780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E9F5D0C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6999" w14:paraId="64981124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7658922" w14:textId="77777777" w:rsidR="008F6999" w:rsidRDefault="008F6999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D4A8CA1" w14:textId="77777777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2SFMS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001EDEF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35119D73" w14:textId="77777777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инструмената у средњој музичкој школи с практикумом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D22462" w14:textId="77777777" w:rsidR="008F6999" w:rsidRPr="008F6999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CABB1D" w14:textId="48CC48B8" w:rsidR="008F6999" w:rsidRDefault="00E5117F" w:rsidP="003244DB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791695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64442C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00DAB5CC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D68505" w14:textId="77777777" w:rsidR="008F6999" w:rsidRDefault="008F6999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B9DCB9" w14:textId="77777777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D5558C2" w14:textId="77777777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3AE31E" w14:textId="77777777" w:rsidR="008F6999" w:rsidRPr="008F6999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427CB2A" w14:textId="4FE19FA2" w:rsidR="008F6999" w:rsidRDefault="00E423E9" w:rsidP="003244DB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5A9FF39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B0F603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5600C387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17D0B61" w14:textId="77777777" w:rsidR="008F6999" w:rsidRPr="00554AB3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52A71E4" w14:textId="77777777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5FFB1E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353165B9" w14:textId="77777777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182A0C" w14:textId="77777777" w:rsidR="008F6999" w:rsidRPr="00554AB3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11DEE9" w14:textId="6D5B1553" w:rsidR="008F6999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5A14E3C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433979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18D160AE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3376A437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ХОРНА</w:t>
      </w:r>
    </w:p>
    <w:p w14:paraId="6986A3E0" w14:textId="77777777" w:rsidR="004A473A" w:rsidRDefault="004A473A">
      <w:pPr>
        <w:spacing w:after="0"/>
      </w:pPr>
    </w:p>
    <w:p w14:paraId="6DC2CE40" w14:textId="77777777" w:rsidR="008F6999" w:rsidRDefault="008F6999" w:rsidP="008F6999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656F4CB5" w14:textId="5415F4B5" w:rsidR="008F6999" w:rsidRDefault="008F6999" w:rsidP="008F6999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2SFIB3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8F6999" w14:paraId="6DC4EBC0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9DEA579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D7F1E79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0C0EA30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3E5125F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5FEA5AC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526852F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1D043C6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6999" w14:paraId="316131CC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6952960" w14:textId="77777777" w:rsidR="008F6999" w:rsidRDefault="008F6999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3610ED6" w14:textId="77777777" w:rsidR="008F6999" w:rsidRDefault="008F6999" w:rsidP="003244DB">
            <w:r w:rsidRPr="008F6999">
              <w:rPr>
                <w:rFonts w:ascii="Calibri" w:hAnsi="Calibri"/>
                <w:sz w:val="18"/>
              </w:rPr>
              <w:t>2SFMS1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D82DBBF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7034E41C" w14:textId="77777777" w:rsidR="008F6999" w:rsidRDefault="008F6999" w:rsidP="003244DB">
            <w:r w:rsidRPr="008F6999">
              <w:rPr>
                <w:rFonts w:ascii="Calibri" w:hAnsi="Calibri"/>
                <w:sz w:val="18"/>
              </w:rPr>
              <w:t>инструмената у средњој музичкој школи с практикумом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1FE914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3D751D" w14:textId="600EA2C5" w:rsidR="008F6999" w:rsidRDefault="00E5117F" w:rsidP="003244DB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FC2B300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59DC32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7000E32B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AC5B0CB" w14:textId="6D17E8BF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D1C161E" w14:textId="49AD617F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2MFBA1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89437C" w14:textId="03F26783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Брас ансамбл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EEA392" w14:textId="1B823442" w:rsidR="008F6999" w:rsidRP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B05E25F" w14:textId="62529688" w:rsidR="008F6999" w:rsidRPr="00E5117F" w:rsidRDefault="00E5117F" w:rsidP="003244DB">
            <w:pPr>
              <w:rPr>
                <w:sz w:val="18"/>
                <w:szCs w:val="18"/>
              </w:rPr>
            </w:pPr>
            <w:r w:rsidRPr="00E5117F">
              <w:rPr>
                <w:sz w:val="18"/>
                <w:szCs w:val="18"/>
              </w:rPr>
              <w:t>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CA112D" w14:textId="16B7FB78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201F42B" w14:textId="5480EA1C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482F9D5D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8C02B75" w14:textId="0AAA7779" w:rsidR="008F6999" w:rsidRPr="008F6999" w:rsidRDefault="008F6999" w:rsidP="003244DB">
            <w:pPr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502B39" w14:textId="77777777" w:rsidR="008F6999" w:rsidRDefault="008F6999" w:rsidP="003244DB">
            <w:r w:rsidRPr="008F6999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197367F" w14:textId="77777777" w:rsidR="008F6999" w:rsidRDefault="008F6999" w:rsidP="003244DB">
            <w:r w:rsidRPr="008F6999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1128BAA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84D752" w14:textId="1DB5ECD6" w:rsidR="008F6999" w:rsidRDefault="00E423E9" w:rsidP="003244DB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645211B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13EB1D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3C291CB1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B4CCDA" w14:textId="09A47AE4" w:rsidR="008F6999" w:rsidRPr="00554AB3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23BFC1" w14:textId="77777777" w:rsidR="008F6999" w:rsidRPr="00554AB3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8032EB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332E391D" w14:textId="77777777" w:rsidR="008F6999" w:rsidRPr="00554AB3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51DBEA" w14:textId="77777777" w:rsidR="008F6999" w:rsidRPr="00554AB3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26E5355" w14:textId="7E9DF194" w:rsidR="008F6999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D7FCDFA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0DD173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103E8C11" w14:textId="77777777" w:rsidR="008F6999" w:rsidRDefault="008F6999" w:rsidP="008F6999">
      <w:pPr>
        <w:keepNext/>
        <w:spacing w:after="240"/>
        <w:rPr>
          <w:rFonts w:ascii="Calibri" w:hAnsi="Calibri"/>
          <w:b/>
          <w:sz w:val="24"/>
        </w:rPr>
      </w:pPr>
    </w:p>
    <w:p w14:paraId="4A9032E1" w14:textId="6959B38B" w:rsidR="008F6999" w:rsidRPr="008F6999" w:rsidRDefault="008F6999" w:rsidP="008F6999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</w:t>
      </w:r>
      <w:r>
        <w:rPr>
          <w:rFonts w:ascii="Calibri" w:hAnsi="Calibri"/>
          <w:b/>
          <w:sz w:val="24"/>
          <w:lang w:val="sr-Cyrl-RS"/>
        </w:rPr>
        <w:t>4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8F6999" w14:paraId="32210FE0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8FCBF40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341C81A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DA65CB7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23FDF6C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76B37AF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743FB63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60FAB07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6999" w14:paraId="7CFACF73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6AC02B" w14:textId="77777777" w:rsidR="008F6999" w:rsidRDefault="008F6999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F5B0983" w14:textId="77777777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2SFMS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88C2E6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03A9E95E" w14:textId="77777777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инструмената у средњој музичкој школи с практикумом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86A7FB6" w14:textId="77777777" w:rsidR="008F6999" w:rsidRPr="008F6999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B22450" w14:textId="2C8736EF" w:rsidR="008F6999" w:rsidRDefault="00E5117F" w:rsidP="003244DB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27D793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85D2F4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76B81A62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5A16B6" w14:textId="7D2E10FF" w:rsidR="008F6999" w:rsidRPr="008F6999" w:rsidRDefault="008F6999" w:rsidP="008F6999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260934" w14:textId="63E03AC7" w:rsidR="008F6999" w:rsidRPr="008F6999" w:rsidRDefault="008F6999" w:rsidP="008F6999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2MFBA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3BD580" w14:textId="14F4F663" w:rsidR="008F6999" w:rsidRPr="008F6999" w:rsidRDefault="008F6999" w:rsidP="008F6999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Брас ансамбл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7A5F87" w14:textId="103E135F" w:rsidR="008F6999" w:rsidRDefault="008F6999" w:rsidP="008F6999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AF7138" w14:textId="5232C2B9" w:rsidR="008F6999" w:rsidRDefault="00E5117F" w:rsidP="008F6999">
            <w:r w:rsidRPr="00E5117F">
              <w:rPr>
                <w:sz w:val="18"/>
                <w:szCs w:val="18"/>
              </w:rPr>
              <w:t>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974D81" w14:textId="6974AC45" w:rsidR="008F6999" w:rsidRDefault="008F6999" w:rsidP="008F6999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8537BD" w14:textId="3C01C08A" w:rsidR="008F6999" w:rsidRDefault="008F6999" w:rsidP="008F6999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6C909540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F575CC" w14:textId="53FA0D7C" w:rsidR="008F6999" w:rsidRPr="008F6999" w:rsidRDefault="008F6999" w:rsidP="003244DB">
            <w:pPr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B4F93D" w14:textId="77777777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CA62BD" w14:textId="77777777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B3AD4BD" w14:textId="77777777" w:rsidR="008F6999" w:rsidRPr="008F6999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001599" w14:textId="674B7F31" w:rsidR="008F6999" w:rsidRDefault="00E423E9" w:rsidP="003244DB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497E99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78AA2B4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76CF3361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BAAB7E" w14:textId="613F1A14" w:rsidR="008F6999" w:rsidRPr="00554AB3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151C255" w14:textId="77777777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899349C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58842DA5" w14:textId="77777777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1D7FF23" w14:textId="77777777" w:rsidR="008F6999" w:rsidRPr="00554AB3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663C6A5" w14:textId="052BDB89" w:rsidR="008F6999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CC8751E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141DD30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3F6E1864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7DAA8CAA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ТРУБА</w:t>
      </w:r>
    </w:p>
    <w:p w14:paraId="12E35BE2" w14:textId="77777777" w:rsidR="004A473A" w:rsidRDefault="004A473A">
      <w:pPr>
        <w:spacing w:after="0"/>
      </w:pPr>
    </w:p>
    <w:p w14:paraId="40406A5E" w14:textId="77777777" w:rsidR="00576BFB" w:rsidRDefault="00576BFB" w:rsidP="00576BFB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023D68DA" w14:textId="0D06300E" w:rsidR="00576BFB" w:rsidRDefault="00576BFB" w:rsidP="00576BFB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2SFIB3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4BEED630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8EC185D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46F5EDC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F96FBCD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E46A283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6D580E2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7BE63B2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E039EC5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06FBCCD8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49BDB7C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A3FFB0B" w14:textId="77777777" w:rsidR="00576BFB" w:rsidRDefault="00576BFB" w:rsidP="00195538">
            <w:r w:rsidRPr="008F6999">
              <w:rPr>
                <w:rFonts w:ascii="Calibri" w:hAnsi="Calibri"/>
                <w:sz w:val="18"/>
              </w:rPr>
              <w:t>2SFMS1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38E840D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1D6CC343" w14:textId="77777777" w:rsidR="00576BFB" w:rsidRDefault="00576BFB" w:rsidP="00195538">
            <w:r w:rsidRPr="008F6999">
              <w:rPr>
                <w:rFonts w:ascii="Calibri" w:hAnsi="Calibri"/>
                <w:sz w:val="18"/>
              </w:rPr>
              <w:t>инструмената у средњој музичкој школи с практикумом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8BA153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7B8F200" w14:textId="5A5340B8" w:rsidR="00576BFB" w:rsidRDefault="00E5117F" w:rsidP="00195538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D28C5C9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389D6B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281FBD2E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EE2C13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1D91D2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2MFBA1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96FF29D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Брас ансамбл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BB5C41" w14:textId="77777777" w:rsidR="00576BFB" w:rsidRPr="008F6999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CF270B" w14:textId="00651943" w:rsidR="00576BFB" w:rsidRDefault="00E5117F" w:rsidP="00195538">
            <w:r w:rsidRPr="00E5117F">
              <w:rPr>
                <w:sz w:val="18"/>
                <w:szCs w:val="18"/>
              </w:rPr>
              <w:t>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19AD61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1D6104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243550D2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A968AC" w14:textId="77777777" w:rsidR="00576BFB" w:rsidRPr="008F6999" w:rsidRDefault="00576BFB" w:rsidP="00195538">
            <w:pPr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2217BF4" w14:textId="77777777" w:rsidR="00576BFB" w:rsidRDefault="00576BFB" w:rsidP="00195538">
            <w:r w:rsidRPr="008F6999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99D27F0" w14:textId="77777777" w:rsidR="00576BFB" w:rsidRDefault="00576BFB" w:rsidP="00195538">
            <w:r w:rsidRPr="008F6999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D121C65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D83258" w14:textId="565B7682" w:rsidR="00576BFB" w:rsidRDefault="00E423E9" w:rsidP="00195538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3104A22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2F8F756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1F134536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C6A5312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01AEA9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964A10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65A3F1EC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D84C7B8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9EEC7A4" w14:textId="391FCF09" w:rsidR="00576BFB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86DCAB3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70612FD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4152DF2A" w14:textId="77777777" w:rsidR="00576BFB" w:rsidRDefault="00576BFB" w:rsidP="00576BFB">
      <w:pPr>
        <w:keepNext/>
        <w:spacing w:after="240"/>
        <w:rPr>
          <w:rFonts w:ascii="Calibri" w:hAnsi="Calibri"/>
          <w:b/>
          <w:sz w:val="24"/>
        </w:rPr>
      </w:pPr>
    </w:p>
    <w:p w14:paraId="23483117" w14:textId="416E2DF3" w:rsidR="00576BFB" w:rsidRPr="008F6999" w:rsidRDefault="00576BFB" w:rsidP="00576BFB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</w:t>
      </w:r>
      <w:r>
        <w:rPr>
          <w:rFonts w:ascii="Calibri" w:hAnsi="Calibri"/>
          <w:b/>
          <w:sz w:val="24"/>
          <w:lang w:val="sr-Cyrl-RS"/>
        </w:rPr>
        <w:t>4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400A9FAB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390093D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7BF2061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A4A246C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9640E62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E88CCED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12A555F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019FCF8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46A2E3AD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9C3A56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E76DF90" w14:textId="77777777" w:rsidR="00576BFB" w:rsidRPr="008F6999" w:rsidRDefault="00576BFB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2SFMS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16B8DEC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76308540" w14:textId="77777777" w:rsidR="00576BFB" w:rsidRPr="008F6999" w:rsidRDefault="00576BFB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инструмената у средњој музичкој школи с практикумом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74E561" w14:textId="77777777" w:rsidR="00576BFB" w:rsidRPr="008F6999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590A144" w14:textId="46E6C123" w:rsidR="00576BFB" w:rsidRDefault="00E5117F" w:rsidP="00195538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877E2D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1006155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7624E3F7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054FF7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0D9BB0E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2MFBA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BE9D988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Брас ансамбл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4B2141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479534" w14:textId="4186E1F4" w:rsidR="00576BFB" w:rsidRDefault="00E5117F" w:rsidP="00195538">
            <w:r w:rsidRPr="00E5117F">
              <w:rPr>
                <w:sz w:val="18"/>
                <w:szCs w:val="18"/>
              </w:rPr>
              <w:t>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B33B684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EDE2DC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7F083E3D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4A76F7" w14:textId="77777777" w:rsidR="00576BFB" w:rsidRPr="008F6999" w:rsidRDefault="00576BFB" w:rsidP="00195538">
            <w:pPr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C29B80" w14:textId="77777777" w:rsidR="00576BFB" w:rsidRPr="008F6999" w:rsidRDefault="00576BFB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BD45911" w14:textId="77777777" w:rsidR="00576BFB" w:rsidRPr="008F6999" w:rsidRDefault="00576BFB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69A1B1" w14:textId="77777777" w:rsidR="00576BFB" w:rsidRPr="008F6999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6CC5D6" w14:textId="0DDE2ECC" w:rsidR="00576BFB" w:rsidRDefault="00E423E9" w:rsidP="00195538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6EE87F8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7E31E25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08339B36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48B154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1C7D76E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A070CC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78143A24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0776FB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86C576C" w14:textId="4FD1E647" w:rsidR="00576BFB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F6294B6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3EFF916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5CB86F88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2A9B979D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ТРОМБОН</w:t>
      </w:r>
    </w:p>
    <w:p w14:paraId="2E142865" w14:textId="77777777" w:rsidR="004A473A" w:rsidRDefault="004A473A">
      <w:pPr>
        <w:spacing w:after="0"/>
      </w:pPr>
    </w:p>
    <w:p w14:paraId="517B61E5" w14:textId="77777777" w:rsidR="00576BFB" w:rsidRDefault="00576BFB" w:rsidP="00576BFB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05675DC5" w14:textId="73BD90DC" w:rsidR="00576BFB" w:rsidRDefault="00576BFB" w:rsidP="00576BFB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2SFIB3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2CEAF728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984FE4B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E1C7823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53997FB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D8833AD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D33563A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57FDBDE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522A399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4ADAEF63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D187373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11EC47" w14:textId="77777777" w:rsidR="00576BFB" w:rsidRDefault="00576BFB" w:rsidP="00195538">
            <w:r w:rsidRPr="008F6999">
              <w:rPr>
                <w:rFonts w:ascii="Calibri" w:hAnsi="Calibri"/>
                <w:sz w:val="18"/>
              </w:rPr>
              <w:t>2SFMS1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0A2300A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7919DE13" w14:textId="77777777" w:rsidR="00576BFB" w:rsidRDefault="00576BFB" w:rsidP="00195538">
            <w:r w:rsidRPr="008F6999">
              <w:rPr>
                <w:rFonts w:ascii="Calibri" w:hAnsi="Calibri"/>
                <w:sz w:val="18"/>
              </w:rPr>
              <w:t>инструмената у средњој музичкој школи с практикумом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697510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BCD1E3" w14:textId="1D8C43F1" w:rsidR="00576BFB" w:rsidRDefault="00E5117F" w:rsidP="00195538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ECCBAAC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221DB8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60B2D8A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1E971C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97E776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2MFBA1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976EFC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Брас ансамбл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E89A093" w14:textId="77777777" w:rsidR="00576BFB" w:rsidRPr="008F6999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0E1F7F4" w14:textId="6E971379" w:rsidR="00576BFB" w:rsidRDefault="00E5117F" w:rsidP="00195538">
            <w:r w:rsidRPr="00E5117F">
              <w:rPr>
                <w:sz w:val="18"/>
                <w:szCs w:val="18"/>
              </w:rPr>
              <w:t>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7F2093C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B59021D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6A3BA1B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2EF28F" w14:textId="77777777" w:rsidR="00576BFB" w:rsidRPr="008F6999" w:rsidRDefault="00576BFB" w:rsidP="00195538">
            <w:pPr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1C3B01" w14:textId="77777777" w:rsidR="00576BFB" w:rsidRDefault="00576BFB" w:rsidP="00195538">
            <w:r w:rsidRPr="008F6999">
              <w:rPr>
                <w:rFonts w:ascii="Calibri" w:hAnsi="Calibri"/>
                <w:sz w:val="18"/>
              </w:rPr>
              <w:t>2MBOR1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107425" w14:textId="77777777" w:rsidR="00576BFB" w:rsidRDefault="00576BFB" w:rsidP="00195538">
            <w:r w:rsidRPr="008F6999">
              <w:rPr>
                <w:rFonts w:ascii="Calibri" w:hAnsi="Calibri"/>
                <w:sz w:val="18"/>
              </w:rPr>
              <w:t>Оркестар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44A706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C88D7C" w14:textId="1FB60C39" w:rsidR="00576BFB" w:rsidRDefault="00E423E9" w:rsidP="00195538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E8B512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776A73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74761CCD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CB868C4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997D4E9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0CFC0D7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6D25DBE8" w14:textId="77777777" w:rsidR="00576BFB" w:rsidRPr="00554AB3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0725162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CA9116B" w14:textId="2B9D9A1D" w:rsidR="00576BFB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D0DF02B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AC3613C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723BD4CA" w14:textId="77777777" w:rsidR="00576BFB" w:rsidRDefault="00576BFB" w:rsidP="00576BFB">
      <w:pPr>
        <w:keepNext/>
        <w:spacing w:after="240"/>
        <w:rPr>
          <w:rFonts w:ascii="Calibri" w:hAnsi="Calibri"/>
          <w:b/>
          <w:sz w:val="24"/>
        </w:rPr>
      </w:pPr>
    </w:p>
    <w:p w14:paraId="7C5F2E02" w14:textId="4A6B2F66" w:rsidR="00576BFB" w:rsidRPr="008F6999" w:rsidRDefault="00576BFB" w:rsidP="00576BFB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2SFIB</w:t>
      </w:r>
      <w:r>
        <w:rPr>
          <w:rFonts w:ascii="Calibri" w:hAnsi="Calibri"/>
          <w:b/>
          <w:sz w:val="24"/>
          <w:lang w:val="sr-Cyrl-RS"/>
        </w:rPr>
        <w:t>4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576BFB" w14:paraId="0BCEB33E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A7500D4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5ADB9D5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4BEDAAD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8D7DE75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C7E36E0" w14:textId="77777777" w:rsidR="00576BFB" w:rsidRDefault="00576BFB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10BF954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368F012" w14:textId="77777777" w:rsidR="00576BFB" w:rsidRDefault="00576BFB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576BFB" w14:paraId="1515760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3BEF6B1" w14:textId="77777777" w:rsidR="00576BFB" w:rsidRDefault="00576BFB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00A9B60" w14:textId="77777777" w:rsidR="00576BFB" w:rsidRPr="008F6999" w:rsidRDefault="00576BFB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2SFMS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1F778C2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Методичке специфичности наставе дувачких</w:t>
            </w:r>
          </w:p>
          <w:p w14:paraId="1DE07DE0" w14:textId="77777777" w:rsidR="00576BFB" w:rsidRPr="008F6999" w:rsidRDefault="00576BFB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инструмената у средњој музичкој школи с практикумом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49B438" w14:textId="77777777" w:rsidR="00576BFB" w:rsidRPr="008F6999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E93AAE0" w14:textId="2917416E" w:rsidR="00576BFB" w:rsidRDefault="00E5117F" w:rsidP="00195538">
            <w:r w:rsidRPr="00E5117F">
              <w:rPr>
                <w:sz w:val="18"/>
                <w:szCs w:val="18"/>
              </w:rPr>
              <w:t>Крстајић Стана, Дакић Ивана, 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20F27BF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749217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0EC0F291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5E36DF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6BEFAB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2MFBA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7D620E7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Брас ансамбл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B91715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3B76BC6" w14:textId="34D2FC46" w:rsidR="00576BFB" w:rsidRDefault="00E5117F" w:rsidP="00195538">
            <w:r w:rsidRPr="00E5117F">
              <w:rPr>
                <w:sz w:val="18"/>
                <w:szCs w:val="18"/>
              </w:rPr>
              <w:t>Ђорђевић Милош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AE818B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7AC7993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60CF20FE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B266950" w14:textId="77777777" w:rsidR="00576BFB" w:rsidRPr="008F6999" w:rsidRDefault="00576BFB" w:rsidP="00195538">
            <w:pPr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A2E43A" w14:textId="77777777" w:rsidR="00576BFB" w:rsidRPr="008F6999" w:rsidRDefault="00576BFB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2MBOR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31A4775" w14:textId="77777777" w:rsidR="00576BFB" w:rsidRPr="008F6999" w:rsidRDefault="00576BFB" w:rsidP="00195538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Оркестар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342ACC" w14:textId="77777777" w:rsidR="00576BFB" w:rsidRPr="008F6999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5A9F09" w14:textId="25FF9E75" w:rsidR="00576BFB" w:rsidRDefault="00E423E9" w:rsidP="00195538">
            <w:r w:rsidRPr="00E423E9">
              <w:rPr>
                <w:rFonts w:ascii="Calibri" w:hAnsi="Calibri"/>
                <w:sz w:val="18"/>
              </w:rPr>
              <w:t>Динић Србољуб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D940EAF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6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404376C" w14:textId="77777777" w:rsidR="00576BFB" w:rsidRPr="00554AB3" w:rsidRDefault="00576BFB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576BFB" w14:paraId="7D79AF20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531ACBC" w14:textId="77777777" w:rsidR="00576BFB" w:rsidRPr="00554AB3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DBC5075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C678022" w14:textId="77777777" w:rsidR="00576BFB" w:rsidRPr="008F6999" w:rsidRDefault="00576BFB" w:rsidP="00195538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49AB53D8" w14:textId="77777777" w:rsidR="00576BFB" w:rsidRPr="008F6999" w:rsidRDefault="00576BFB" w:rsidP="00195538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BC67D9" w14:textId="77777777" w:rsidR="00576BFB" w:rsidRPr="00554AB3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E8DCA0" w14:textId="783FC1B5" w:rsidR="00576BFB" w:rsidRDefault="00F01EC6" w:rsidP="00195538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64DC6F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A698756" w14:textId="77777777" w:rsidR="00576BFB" w:rsidRDefault="00576BFB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2D970FC2" w14:textId="3D36CCAC" w:rsidR="004A473A" w:rsidRPr="00E5117F" w:rsidRDefault="004A473A" w:rsidP="00E5117F">
      <w:pPr>
        <w:spacing w:after="0"/>
        <w:rPr>
          <w:sz w:val="2"/>
          <w:szCs w:val="2"/>
        </w:rPr>
      </w:pPr>
    </w:p>
    <w:p w14:paraId="28F9FEC7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19AFF3A2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ГИТАРА</w:t>
      </w:r>
    </w:p>
    <w:p w14:paraId="0E225171" w14:textId="77777777" w:rsidR="004A473A" w:rsidRDefault="004A473A">
      <w:pPr>
        <w:spacing w:after="0"/>
      </w:pPr>
    </w:p>
    <w:p w14:paraId="4F8EBAC9" w14:textId="77777777" w:rsidR="007E19B6" w:rsidRDefault="007E19B6" w:rsidP="007E19B6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31A096B3" w14:textId="476BEE2E" w:rsidR="007E19B6" w:rsidRDefault="007E19B6" w:rsidP="007E19B6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7E19B6">
        <w:rPr>
          <w:rFonts w:ascii="Calibri" w:hAnsi="Calibri"/>
          <w:b/>
          <w:sz w:val="24"/>
        </w:rPr>
        <w:t>2SIGI1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7E19B6" w14:paraId="5563CFBF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8C21728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8FF5A55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7395203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D0BFC7B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FE1C7CA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3BA4056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B4306AB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7E19B6" w14:paraId="15917C72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125B584" w14:textId="77777777" w:rsidR="007E19B6" w:rsidRDefault="007E19B6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EB16EB5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>2MDIP1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7F0E302" w14:textId="77777777" w:rsidR="007E19B6" w:rsidRDefault="007E19B6" w:rsidP="003244DB">
            <w:r w:rsidRPr="008F6999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8F6999">
              <w:rPr>
                <w:rFonts w:ascii="Calibri" w:hAnsi="Calibri"/>
                <w:sz w:val="18"/>
              </w:rPr>
              <w:t>и</w:t>
            </w:r>
            <w:proofErr w:type="gramEnd"/>
            <w:r w:rsidRPr="008F6999">
              <w:rPr>
                <w:rFonts w:ascii="Calibri" w:hAnsi="Calibri"/>
                <w:sz w:val="18"/>
              </w:rPr>
              <w:t xml:space="preserve"> 21. веку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F41819E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F166596" w14:textId="235425BB" w:rsidR="007E19B6" w:rsidRDefault="00F01EC6" w:rsidP="003244DB"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440781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E0BBCD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7118C435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5C42D80" w14:textId="68F6EBDB" w:rsidR="007E19B6" w:rsidRPr="00554AB3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123CEC" w14:textId="77777777" w:rsidR="007E19B6" w:rsidRPr="00554AB3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B81721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715C2E51" w14:textId="77777777" w:rsidR="007E19B6" w:rsidRPr="00554AB3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869D7C0" w14:textId="77777777" w:rsidR="007E19B6" w:rsidRPr="00554AB3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86EA8C" w14:textId="64DC77ED" w:rsidR="007E19B6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5E0B1D5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132254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0A40343D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2C2155" w14:textId="51410560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07B24A" w14:textId="77777777" w:rsidR="00F01EC6" w:rsidRPr="00554AB3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2MATA1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B64FD5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Транскрипције и аранжмани 1</w:t>
            </w:r>
          </w:p>
          <w:p w14:paraId="684F96C0" w14:textId="34218E3F" w:rsidR="005732BE" w:rsidRPr="006C2CE2" w:rsidRDefault="005732BE" w:rsidP="005732BE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05723BC" w14:textId="77777777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A02B0EC" w14:textId="02353A35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44A2E78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E5782C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5C20AC33" w14:textId="77777777" w:rsidR="007E19B6" w:rsidRDefault="007E19B6" w:rsidP="007E19B6">
      <w:pPr>
        <w:keepNext/>
        <w:spacing w:after="240"/>
        <w:rPr>
          <w:rFonts w:ascii="Calibri" w:hAnsi="Calibri"/>
          <w:b/>
          <w:sz w:val="24"/>
        </w:rPr>
      </w:pPr>
    </w:p>
    <w:p w14:paraId="6C7B0887" w14:textId="129D433D" w:rsidR="007E19B6" w:rsidRPr="007E19B6" w:rsidRDefault="007E19B6" w:rsidP="007E19B6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7E19B6">
        <w:rPr>
          <w:rFonts w:ascii="Calibri" w:hAnsi="Calibri"/>
          <w:b/>
          <w:sz w:val="24"/>
        </w:rPr>
        <w:t>2SIGI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7E19B6" w14:paraId="4EF9F17C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7030161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958B416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B01A5A1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93BF212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BC27B8D" w14:textId="77777777" w:rsidR="007E19B6" w:rsidRDefault="007E19B6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F0A8FFD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342A67E" w14:textId="77777777" w:rsidR="007E19B6" w:rsidRDefault="007E19B6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7E19B6" w14:paraId="5467CBDF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B20759" w14:textId="77777777" w:rsidR="007E19B6" w:rsidRDefault="007E19B6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9D0D159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2MDIP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AFC3260" w14:textId="77777777" w:rsidR="007E19B6" w:rsidRPr="008F6999" w:rsidRDefault="007E19B6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8F6999">
              <w:rPr>
                <w:rFonts w:ascii="Calibri" w:hAnsi="Calibri"/>
                <w:sz w:val="18"/>
              </w:rPr>
              <w:t>и</w:t>
            </w:r>
            <w:proofErr w:type="gramEnd"/>
            <w:r w:rsidRPr="008F6999">
              <w:rPr>
                <w:rFonts w:ascii="Calibri" w:hAnsi="Calibri"/>
                <w:sz w:val="18"/>
              </w:rPr>
              <w:t xml:space="preserve"> 21. веку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256E36" w14:textId="77777777" w:rsidR="007E19B6" w:rsidRPr="008F6999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01BF38" w14:textId="6E3831AD" w:rsidR="007E19B6" w:rsidRDefault="00F01EC6" w:rsidP="003244DB"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11AAA0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DCB8988" w14:textId="77777777" w:rsidR="007E19B6" w:rsidRPr="00554AB3" w:rsidRDefault="007E19B6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7E19B6" w14:paraId="20F79804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8BB2A75" w14:textId="506E62BA" w:rsidR="007E19B6" w:rsidRPr="00554AB3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F58B0A2" w14:textId="77777777" w:rsidR="007E19B6" w:rsidRPr="008F6999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87D006F" w14:textId="77777777" w:rsidR="007E19B6" w:rsidRPr="008F6999" w:rsidRDefault="007E19B6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5E866409" w14:textId="77777777" w:rsidR="007E19B6" w:rsidRPr="008F6999" w:rsidRDefault="007E19B6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B89292" w14:textId="77777777" w:rsidR="007E19B6" w:rsidRPr="00554AB3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7DBDB0F" w14:textId="69C1071F" w:rsidR="007E19B6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86F9721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C05AE2C" w14:textId="77777777" w:rsidR="007E19B6" w:rsidRDefault="007E19B6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6C173002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8F969C" w14:textId="4B146A45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91D19E" w14:textId="77777777" w:rsidR="00F01EC6" w:rsidRPr="008F6999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2MATA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5AE813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Транскрипције и аранжмани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  <w:p w14:paraId="75233FEF" w14:textId="6885C491" w:rsidR="005732BE" w:rsidRPr="006C2CE2" w:rsidRDefault="005732BE" w:rsidP="005732BE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58B41A" w14:textId="77777777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A022DA0" w14:textId="4FF67A39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09D2759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FB3B1B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3745BB89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764D2DB8" w14:textId="4785B250" w:rsidR="004A473A" w:rsidRDefault="000E53C8" w:rsidP="00E5117F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ОРГУЉЕ</w:t>
      </w:r>
    </w:p>
    <w:p w14:paraId="09DFD19A" w14:textId="77777777" w:rsidR="004A473A" w:rsidRDefault="004A473A">
      <w:pPr>
        <w:spacing w:after="0"/>
      </w:pPr>
    </w:p>
    <w:p w14:paraId="5CEB2512" w14:textId="77777777" w:rsidR="00F13394" w:rsidRDefault="00F13394" w:rsidP="00F13394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43FA1402" w14:textId="7B1215AE" w:rsidR="00F13394" w:rsidRDefault="00F13394" w:rsidP="00F13394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2SXIB1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14:paraId="6609BA2B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BDE5CDA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C9D0604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EFC93CE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ABF2331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1B61B72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24795A5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F449B61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F13394" w14:paraId="22FA919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E37ECF9" w14:textId="77777777" w:rsidR="00F13394" w:rsidRDefault="00F13394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28ACEC4" w14:textId="77777777" w:rsidR="00F13394" w:rsidRDefault="00F13394" w:rsidP="00195538">
            <w:r w:rsidRPr="00F13394">
              <w:rPr>
                <w:rFonts w:ascii="Calibri" w:hAnsi="Calibri"/>
                <w:sz w:val="18"/>
              </w:rPr>
              <w:t>2MDIP1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22B2BE5" w14:textId="77777777" w:rsidR="00F13394" w:rsidRDefault="00F13394" w:rsidP="00195538">
            <w:r w:rsidRPr="00F13394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F13394">
              <w:rPr>
                <w:rFonts w:ascii="Calibri" w:hAnsi="Calibri"/>
                <w:sz w:val="18"/>
              </w:rPr>
              <w:t>и</w:t>
            </w:r>
            <w:proofErr w:type="gramEnd"/>
            <w:r w:rsidRPr="00F13394">
              <w:rPr>
                <w:rFonts w:ascii="Calibri" w:hAnsi="Calibri"/>
                <w:sz w:val="18"/>
              </w:rPr>
              <w:t xml:space="preserve"> 21. веку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D3F98E1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BD8BB6C" w14:textId="7CD6A345" w:rsidR="00F13394" w:rsidRDefault="00F01EC6" w:rsidP="00195538"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9AD3E2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BF610A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13394" w14:paraId="64851689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376EB6A" w14:textId="60BE7590" w:rsidR="00F13394" w:rsidRPr="00F13394" w:rsidRDefault="00F13394" w:rsidP="00195538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31FBBB" w14:textId="32E6AB74" w:rsidR="00F13394" w:rsidRPr="00F13394" w:rsidRDefault="00F13394" w:rsidP="00195538">
            <w:pPr>
              <w:rPr>
                <w:rFonts w:ascii="Calibri" w:hAnsi="Calibri"/>
                <w:sz w:val="18"/>
              </w:rPr>
            </w:pPr>
            <w:r w:rsidRPr="00F13394">
              <w:rPr>
                <w:rFonts w:ascii="Calibri" w:hAnsi="Calibri"/>
                <w:sz w:val="18"/>
              </w:rPr>
              <w:t>2MDUS1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C4632F" w14:textId="77777777" w:rsidR="00F13394" w:rsidRPr="00F13394" w:rsidRDefault="00F13394" w:rsidP="00F13394">
            <w:pPr>
              <w:rPr>
                <w:rFonts w:ascii="Calibri" w:hAnsi="Calibri"/>
                <w:sz w:val="18"/>
              </w:rPr>
            </w:pPr>
            <w:r w:rsidRPr="00F13394">
              <w:rPr>
                <w:rFonts w:ascii="Calibri" w:hAnsi="Calibri"/>
                <w:sz w:val="18"/>
              </w:rPr>
              <w:t>Уметничка соло песма за пијанисте и основни принципи</w:t>
            </w:r>
          </w:p>
          <w:p w14:paraId="0C92ED95" w14:textId="7D1DAA3B" w:rsidR="00F13394" w:rsidRPr="00F13394" w:rsidRDefault="00F13394" w:rsidP="00F13394">
            <w:pPr>
              <w:rPr>
                <w:rFonts w:ascii="Calibri" w:hAnsi="Calibri"/>
                <w:sz w:val="18"/>
              </w:rPr>
            </w:pPr>
            <w:r w:rsidRPr="00F13394">
              <w:rPr>
                <w:rFonts w:ascii="Calibri" w:hAnsi="Calibri"/>
                <w:sz w:val="18"/>
              </w:rPr>
              <w:t>вокалне пратње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B12CE4" w14:textId="564C3DE8" w:rsidR="00F13394" w:rsidRP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71416C5" w14:textId="0A5FDC22" w:rsidR="00F13394" w:rsidRDefault="00F01EC6" w:rsidP="00195538">
            <w:r w:rsidRPr="00F01EC6">
              <w:rPr>
                <w:sz w:val="18"/>
                <w:szCs w:val="18"/>
              </w:rPr>
              <w:t>Вељић Миливоје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8BA6BCB" w14:textId="45EFD309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65F2773" w14:textId="77777777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  <w:p w14:paraId="62C6179F" w14:textId="1C7FCD60" w:rsidR="00F13394" w:rsidRDefault="00F13394" w:rsidP="00195538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</w:p>
        </w:tc>
      </w:tr>
      <w:tr w:rsidR="00F01EC6" w14:paraId="16F66BF3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B09A0A" w14:textId="6FDEFC52" w:rsidR="00F01EC6" w:rsidRPr="00F13394" w:rsidRDefault="00F01EC6" w:rsidP="00F01EC6">
            <w:pPr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1223FB" w14:textId="77777777" w:rsidR="00F01EC6" w:rsidRDefault="00F01EC6" w:rsidP="00F01EC6">
            <w:r w:rsidRPr="00F13394">
              <w:rPr>
                <w:rFonts w:ascii="Calibri" w:hAnsi="Calibri"/>
                <w:sz w:val="18"/>
              </w:rPr>
              <w:t>2MATA1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ED2DA32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Транскрипције и аранжмани 1</w:t>
            </w:r>
          </w:p>
          <w:p w14:paraId="25FB56CA" w14:textId="2A09A31B" w:rsidR="005732BE" w:rsidRPr="006C2CE2" w:rsidRDefault="005732BE" w:rsidP="005732BE">
            <w:pPr>
              <w:jc w:val="right"/>
              <w:rPr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63D3E81" w14:textId="77777777" w:rsidR="00F01EC6" w:rsidRDefault="00F01EC6" w:rsidP="00F01EC6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6939A67" w14:textId="4066A304" w:rsidR="00F01EC6" w:rsidRDefault="00F01EC6" w:rsidP="00F01EC6"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7973C75" w14:textId="77777777" w:rsidR="00F01EC6" w:rsidRPr="00554AB3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FF72295" w14:textId="77777777" w:rsidR="00F01EC6" w:rsidRPr="00554AB3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6BC53EF7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697F723" w14:textId="2BCEA040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F0B37D" w14:textId="77777777" w:rsidR="00F01EC6" w:rsidRPr="00554AB3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322779C" w14:textId="77777777" w:rsidR="00F01EC6" w:rsidRPr="008F6999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1C53742A" w14:textId="77777777" w:rsidR="00F01EC6" w:rsidRPr="00554AB3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9C3697" w14:textId="77777777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E715B3" w14:textId="5085F082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B383B82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74FCF02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090D6F43" w14:textId="77777777" w:rsidR="00F13394" w:rsidRDefault="00F13394" w:rsidP="00F13394">
      <w:pPr>
        <w:keepNext/>
        <w:spacing w:after="240"/>
        <w:rPr>
          <w:rFonts w:ascii="Calibri" w:hAnsi="Calibri"/>
          <w:b/>
          <w:sz w:val="24"/>
        </w:rPr>
      </w:pPr>
    </w:p>
    <w:p w14:paraId="6372159C" w14:textId="7FD6BD07" w:rsidR="00F13394" w:rsidRPr="00F13394" w:rsidRDefault="00F13394" w:rsidP="00F13394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2SXIB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14:paraId="5266F6B5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AB3EB53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35786F9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FE1E4A8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80DF7F0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AEDBC81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D6586B1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AED085E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F13394" w14:paraId="48FF6BDA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313618F" w14:textId="77777777" w:rsidR="00F13394" w:rsidRDefault="00F13394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9282B1" w14:textId="77777777" w:rsidR="00F13394" w:rsidRPr="00F13394" w:rsidRDefault="00F13394" w:rsidP="00195538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2MDIP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4AC8EAC" w14:textId="77777777" w:rsidR="00F13394" w:rsidRPr="00F13394" w:rsidRDefault="00F13394" w:rsidP="00195538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F13394">
              <w:rPr>
                <w:rFonts w:ascii="Calibri" w:hAnsi="Calibri"/>
                <w:sz w:val="18"/>
              </w:rPr>
              <w:t>и</w:t>
            </w:r>
            <w:proofErr w:type="gramEnd"/>
            <w:r w:rsidRPr="00F13394">
              <w:rPr>
                <w:rFonts w:ascii="Calibri" w:hAnsi="Calibri"/>
                <w:sz w:val="18"/>
              </w:rPr>
              <w:t xml:space="preserve"> 21. веку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AEA5C8A" w14:textId="77777777" w:rsidR="00F13394" w:rsidRPr="00F13394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ECDDF2" w14:textId="51427DC9" w:rsidR="00F13394" w:rsidRDefault="00F01EC6" w:rsidP="00195538"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90B4F27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E85487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13394" w14:paraId="7571ABC8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B2E634" w14:textId="24D817C9" w:rsidR="00F13394" w:rsidRPr="00F13394" w:rsidRDefault="00F13394" w:rsidP="00F13394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A361342" w14:textId="1EFB0B73" w:rsidR="00F13394" w:rsidRPr="00F13394" w:rsidRDefault="00F13394" w:rsidP="00F13394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2MDUS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0CB88DE" w14:textId="77777777" w:rsidR="00F13394" w:rsidRPr="00F13394" w:rsidRDefault="00F13394" w:rsidP="00F13394">
            <w:pPr>
              <w:rPr>
                <w:rFonts w:ascii="Calibri" w:hAnsi="Calibri"/>
                <w:sz w:val="18"/>
              </w:rPr>
            </w:pPr>
            <w:r w:rsidRPr="00F13394">
              <w:rPr>
                <w:rFonts w:ascii="Calibri" w:hAnsi="Calibri"/>
                <w:sz w:val="18"/>
              </w:rPr>
              <w:t>Уметничка соло песма за пијанисте и основни принципи</w:t>
            </w:r>
          </w:p>
          <w:p w14:paraId="678DB7EC" w14:textId="4793AF4D" w:rsidR="00F13394" w:rsidRPr="00F13394" w:rsidRDefault="00F13394" w:rsidP="00F13394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вокалне пратње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D5B69F" w14:textId="5C4EED57" w:rsidR="00F13394" w:rsidRDefault="00F13394" w:rsidP="00F13394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BCBBC18" w14:textId="1A8CBCA0" w:rsidR="00F13394" w:rsidRDefault="00F01EC6" w:rsidP="00F13394">
            <w:r w:rsidRPr="00F01EC6">
              <w:rPr>
                <w:sz w:val="18"/>
                <w:szCs w:val="18"/>
              </w:rPr>
              <w:t>Вељић Миливоје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1FB9F63" w14:textId="62DCABB0" w:rsidR="00F13394" w:rsidRDefault="00F13394" w:rsidP="00F13394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6B374A6" w14:textId="77777777" w:rsidR="00F13394" w:rsidRDefault="00F13394" w:rsidP="00F13394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  <w:p w14:paraId="5D1E7B6B" w14:textId="77777777" w:rsidR="00F13394" w:rsidRDefault="00F13394" w:rsidP="00F13394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</w:p>
        </w:tc>
      </w:tr>
      <w:tr w:rsidR="00F01EC6" w14:paraId="55F6EFDF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D95581" w14:textId="78000A75" w:rsidR="00F01EC6" w:rsidRPr="00F13394" w:rsidRDefault="00F01EC6" w:rsidP="00F01EC6">
            <w:pPr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1B1EF08" w14:textId="77777777" w:rsidR="00F01EC6" w:rsidRPr="00F13394" w:rsidRDefault="00F01EC6" w:rsidP="00F01EC6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2MATA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EC30EDC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Транскрипције и аранжмани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  <w:p w14:paraId="522BF673" w14:textId="2C1DF5C6" w:rsidR="005732BE" w:rsidRPr="006C2CE2" w:rsidRDefault="005732BE" w:rsidP="005732BE">
            <w:pPr>
              <w:jc w:val="right"/>
              <w:rPr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9A6D05" w14:textId="77777777" w:rsidR="00F01EC6" w:rsidRPr="00F13394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E555173" w14:textId="06CDF11B" w:rsidR="00F01EC6" w:rsidRDefault="00F01EC6" w:rsidP="00F01EC6"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A2293B3" w14:textId="77777777" w:rsidR="00F01EC6" w:rsidRPr="00554AB3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891BA8" w14:textId="77777777" w:rsidR="00F01EC6" w:rsidRPr="00554AB3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064EB9B7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5D10F4" w14:textId="2FD1166C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66063C3" w14:textId="77777777" w:rsidR="00F01EC6" w:rsidRPr="008F6999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AE02B3F" w14:textId="77777777" w:rsidR="00F01EC6" w:rsidRPr="008F6999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34E7F005" w14:textId="77777777" w:rsidR="00F01EC6" w:rsidRPr="008F6999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0EFCB74" w14:textId="77777777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5D0099" w14:textId="6F411DC6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CECD727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06F0BF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49734439" w14:textId="77777777" w:rsidR="004A473A" w:rsidRDefault="000E53C8">
      <w:pPr>
        <w:spacing w:after="0"/>
        <w:rPr>
          <w:sz w:val="2"/>
          <w:szCs w:val="2"/>
        </w:rPr>
      </w:pPr>
      <w:r>
        <w:rPr>
          <w:rFonts w:ascii="Calibri" w:hAnsi="Calibri"/>
          <w:sz w:val="2"/>
        </w:rPr>
        <w:br w:type="page"/>
      </w:r>
    </w:p>
    <w:p w14:paraId="660D268E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lastRenderedPageBreak/>
        <w:t>МОДУЛ - ЧЕМБАЛО</w:t>
      </w:r>
    </w:p>
    <w:p w14:paraId="218D0C59" w14:textId="77777777" w:rsidR="004A473A" w:rsidRDefault="004A473A">
      <w:pPr>
        <w:spacing w:after="0"/>
      </w:pPr>
    </w:p>
    <w:p w14:paraId="11FEDD9C" w14:textId="77777777" w:rsidR="008F6999" w:rsidRDefault="008F6999" w:rsidP="008F6999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79887067" w14:textId="733B9F50" w:rsidR="008F6999" w:rsidRDefault="008F6999" w:rsidP="008F6999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2SXIB1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8F6999" w14:paraId="4AD521CD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24D0B3E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0B50BAF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C8E2154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3A15B73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03E0CA4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777BC74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78595EB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6999" w14:paraId="1F35389F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D7E8F9C" w14:textId="77777777" w:rsidR="008F6999" w:rsidRDefault="008F6999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584138" w14:textId="3055E1C0" w:rsidR="008F6999" w:rsidRDefault="008F6999" w:rsidP="003244DB">
            <w:r w:rsidRPr="008F6999">
              <w:rPr>
                <w:rFonts w:ascii="Calibri" w:hAnsi="Calibri"/>
                <w:sz w:val="18"/>
              </w:rPr>
              <w:t>2MDIP1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3CACA65" w14:textId="6AC42DE3" w:rsidR="008F6999" w:rsidRDefault="008F6999" w:rsidP="003244DB">
            <w:r w:rsidRPr="008F6999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8F6999">
              <w:rPr>
                <w:rFonts w:ascii="Calibri" w:hAnsi="Calibri"/>
                <w:sz w:val="18"/>
              </w:rPr>
              <w:t>и</w:t>
            </w:r>
            <w:proofErr w:type="gramEnd"/>
            <w:r w:rsidRPr="008F6999">
              <w:rPr>
                <w:rFonts w:ascii="Calibri" w:hAnsi="Calibri"/>
                <w:sz w:val="18"/>
              </w:rPr>
              <w:t xml:space="preserve"> 21. веку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5C388B7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960B06A" w14:textId="7EE05B43" w:rsidR="008F6999" w:rsidRDefault="00F01EC6" w:rsidP="003244DB"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D5CCDD8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518A58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6A297860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7C9FFC1" w14:textId="77777777" w:rsidR="008F6999" w:rsidRDefault="008F6999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6580B4" w14:textId="00151830" w:rsidR="008F6999" w:rsidRDefault="008F6999" w:rsidP="003244DB">
            <w:r w:rsidRPr="008F6999">
              <w:rPr>
                <w:rFonts w:ascii="Calibri" w:hAnsi="Calibri"/>
                <w:sz w:val="18"/>
              </w:rPr>
              <w:t>2MDUS1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56770E3" w14:textId="77777777" w:rsidR="008F6999" w:rsidRPr="008F6999" w:rsidRDefault="008F6999" w:rsidP="008F6999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Уметничка соло песма за пијанисте и основни принципи</w:t>
            </w:r>
          </w:p>
          <w:p w14:paraId="00076152" w14:textId="7C6291D2" w:rsidR="008F6999" w:rsidRDefault="008F6999" w:rsidP="008F6999">
            <w:r w:rsidRPr="008F6999">
              <w:rPr>
                <w:rFonts w:ascii="Calibri" w:hAnsi="Calibri"/>
                <w:sz w:val="18"/>
              </w:rPr>
              <w:t>вокалне пратње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62D37DE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FC51883" w14:textId="242D096A" w:rsidR="008F6999" w:rsidRDefault="00F01EC6" w:rsidP="003244DB">
            <w:r w:rsidRPr="00F01EC6">
              <w:rPr>
                <w:sz w:val="18"/>
                <w:szCs w:val="18"/>
              </w:rPr>
              <w:t>Вељић Миливоје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74A5166" w14:textId="6FB25D0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921A0FB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0CCEDA4A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3FBE7BF" w14:textId="77777777" w:rsidR="008F6999" w:rsidRPr="00554AB3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F6614F" w14:textId="74319448" w:rsidR="008F6999" w:rsidRPr="00554AB3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CF69317" w14:textId="77777777" w:rsidR="008F6999" w:rsidRPr="008F6999" w:rsidRDefault="008F6999" w:rsidP="008F6999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63FFBBC9" w14:textId="1A75D0F2" w:rsidR="008F6999" w:rsidRPr="00554AB3" w:rsidRDefault="008F6999" w:rsidP="008F6999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D3EEAD" w14:textId="77777777" w:rsidR="008F6999" w:rsidRPr="00554AB3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785FD4" w14:textId="5D8977C5" w:rsidR="008F6999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20120F4" w14:textId="2EB20760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05A21C9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31B9D24D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698FA2F" w14:textId="77777777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C2CAD8" w14:textId="4D3083CD" w:rsidR="00F01EC6" w:rsidRPr="00554AB3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2MATA1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46A7D55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Транскрипције и аранжмани 1</w:t>
            </w:r>
          </w:p>
          <w:p w14:paraId="1C83D364" w14:textId="5456D588" w:rsidR="005732BE" w:rsidRPr="005732BE" w:rsidRDefault="005732BE" w:rsidP="005732BE">
            <w:pPr>
              <w:jc w:val="right"/>
              <w:rPr>
                <w:rFonts w:ascii="Calibri" w:hAnsi="Calibri"/>
                <w:sz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8515E00" w14:textId="77777777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8FE218" w14:textId="01E376ED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EE1801F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FCF116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40C5B0CF" w14:textId="77777777" w:rsidR="008F6999" w:rsidRDefault="008F6999" w:rsidP="008F6999">
      <w:pPr>
        <w:keepNext/>
        <w:spacing w:after="240"/>
        <w:rPr>
          <w:rFonts w:ascii="Calibri" w:hAnsi="Calibri"/>
          <w:b/>
          <w:sz w:val="24"/>
        </w:rPr>
      </w:pPr>
    </w:p>
    <w:p w14:paraId="23366547" w14:textId="515BB001" w:rsidR="008F6999" w:rsidRPr="008F6999" w:rsidRDefault="008F6999" w:rsidP="008F6999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8F6999">
        <w:rPr>
          <w:rFonts w:ascii="Calibri" w:hAnsi="Calibri"/>
          <w:b/>
          <w:sz w:val="24"/>
        </w:rPr>
        <w:t>2SXIB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8F6999" w14:paraId="720E964F" w14:textId="77777777" w:rsidTr="003244DB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8D8239D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6DB418A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46DF637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98B86D4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8C04DC1" w14:textId="77777777" w:rsidR="008F6999" w:rsidRDefault="008F6999" w:rsidP="003244DB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4473BDAE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7408A83" w14:textId="77777777" w:rsidR="008F6999" w:rsidRDefault="008F6999" w:rsidP="003244DB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8F6999" w14:paraId="7BEA101C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A942EB" w14:textId="77777777" w:rsidR="008F6999" w:rsidRDefault="008F6999" w:rsidP="003244DB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C7912B4" w14:textId="74182B8A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2MDIP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BCF5B5C" w14:textId="34E24B2F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8F6999">
              <w:rPr>
                <w:rFonts w:ascii="Calibri" w:hAnsi="Calibri"/>
                <w:sz w:val="18"/>
              </w:rPr>
              <w:t>и</w:t>
            </w:r>
            <w:proofErr w:type="gramEnd"/>
            <w:r w:rsidRPr="008F6999">
              <w:rPr>
                <w:rFonts w:ascii="Calibri" w:hAnsi="Calibri"/>
                <w:sz w:val="18"/>
              </w:rPr>
              <w:t xml:space="preserve"> 21. веку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F09557" w14:textId="18BCE7A5" w:rsidR="008F6999" w:rsidRPr="008F6999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49DF7EE" w14:textId="001A11FB" w:rsidR="008F6999" w:rsidRDefault="00F01EC6" w:rsidP="003244DB"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B3D50AE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A4D20A3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7AD327A5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D790EF6" w14:textId="77777777" w:rsidR="008F6999" w:rsidRDefault="008F6999" w:rsidP="003244DB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83FD8E6" w14:textId="07816056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2MDUS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470A7C1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Уметничка соло песма за пијанисте и основни принципи</w:t>
            </w:r>
          </w:p>
          <w:p w14:paraId="40E0536E" w14:textId="6D6266D0" w:rsidR="008F6999" w:rsidRPr="008F6999" w:rsidRDefault="008F6999" w:rsidP="003244DB">
            <w:pPr>
              <w:rPr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вокалне пратње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8ED8544" w14:textId="42104EEC" w:rsidR="008F6999" w:rsidRPr="008F6999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B1E6788" w14:textId="6ECEDF54" w:rsidR="008F6999" w:rsidRDefault="00F01EC6" w:rsidP="003244DB">
            <w:r w:rsidRPr="00F01EC6">
              <w:rPr>
                <w:sz w:val="18"/>
                <w:szCs w:val="18"/>
              </w:rPr>
              <w:t>Вељић Миливоје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876A08C" w14:textId="4F693A5A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9FA1A64" w14:textId="77777777" w:rsidR="008F6999" w:rsidRPr="00554AB3" w:rsidRDefault="008F6999" w:rsidP="003244DB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8F6999" w14:paraId="1BAD630D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A4E36C" w14:textId="77777777" w:rsidR="008F6999" w:rsidRPr="00554AB3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B57116" w14:textId="4B317FBA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4C04471" w14:textId="77777777" w:rsidR="008F6999" w:rsidRPr="008F6999" w:rsidRDefault="008F6999" w:rsidP="003244DB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4F0E68CF" w14:textId="27286868" w:rsidR="008F6999" w:rsidRPr="008F6999" w:rsidRDefault="008F6999" w:rsidP="003244DB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6D7AB28" w14:textId="3E17535E" w:rsidR="008F6999" w:rsidRPr="00554AB3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CE1531" w14:textId="7E668B48" w:rsidR="008F6999" w:rsidRDefault="00F01EC6" w:rsidP="003244DB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F0FD5C9" w14:textId="2D7F4F14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D8969D1" w14:textId="77777777" w:rsidR="008F6999" w:rsidRDefault="008F6999" w:rsidP="003244DB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65F46319" w14:textId="77777777" w:rsidTr="003244DB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5BDA164" w14:textId="77777777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4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6E577F5" w14:textId="5A8493BD" w:rsidR="00F01EC6" w:rsidRPr="008F6999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2MATA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4AB054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Транскрипције и аранжмани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  <w:p w14:paraId="1C37CACC" w14:textId="265B4BE7" w:rsidR="005732BE" w:rsidRPr="006C2CE2" w:rsidRDefault="005732BE" w:rsidP="005732BE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36BB0F4" w14:textId="5968B571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57046FF" w14:textId="5222D74F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6093FA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719DB06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0D885B32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1FB23441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08E14749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39E4EBB0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1358BBC8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38CC55A8" w14:textId="77777777" w:rsidR="008F6999" w:rsidRDefault="008F6999">
      <w:pPr>
        <w:spacing w:after="0"/>
        <w:jc w:val="center"/>
        <w:rPr>
          <w:rFonts w:ascii="Calibri" w:hAnsi="Calibri"/>
          <w:b/>
          <w:sz w:val="28"/>
        </w:rPr>
      </w:pPr>
    </w:p>
    <w:p w14:paraId="2E2D8607" w14:textId="6F1680DD" w:rsidR="004A473A" w:rsidRDefault="004A473A">
      <w:pPr>
        <w:spacing w:after="0"/>
        <w:rPr>
          <w:sz w:val="2"/>
          <w:szCs w:val="2"/>
        </w:rPr>
      </w:pPr>
    </w:p>
    <w:p w14:paraId="22BCE112" w14:textId="77777777" w:rsidR="00DE0EDB" w:rsidRDefault="00DE0EDB">
      <w:pPr>
        <w:spacing w:after="0"/>
        <w:jc w:val="center"/>
        <w:rPr>
          <w:rFonts w:ascii="Calibri" w:hAnsi="Calibri"/>
          <w:b/>
          <w:sz w:val="28"/>
          <w:lang w:val="sr-Cyrl-RS"/>
        </w:rPr>
      </w:pPr>
    </w:p>
    <w:p w14:paraId="237B7CEE" w14:textId="77777777" w:rsidR="004A473A" w:rsidRDefault="000E53C8">
      <w:pPr>
        <w:spacing w:after="0"/>
        <w:jc w:val="center"/>
      </w:pPr>
      <w:r>
        <w:rPr>
          <w:rFonts w:ascii="Calibri" w:hAnsi="Calibri"/>
          <w:b/>
          <w:sz w:val="28"/>
        </w:rPr>
        <w:t>МОДУЛ - КАМЕРНА МУЗИКА</w:t>
      </w:r>
    </w:p>
    <w:p w14:paraId="53748DC0" w14:textId="77777777" w:rsidR="004A473A" w:rsidRDefault="004A473A">
      <w:pPr>
        <w:spacing w:after="0"/>
      </w:pPr>
    </w:p>
    <w:p w14:paraId="73085E84" w14:textId="77777777" w:rsidR="00F13394" w:rsidRDefault="00F13394" w:rsidP="00F13394">
      <w:pPr>
        <w:keepNext/>
        <w:spacing w:after="0"/>
      </w:pPr>
      <w:r>
        <w:rPr>
          <w:rFonts w:ascii="Calibri" w:hAnsi="Calibri"/>
          <w:b/>
          <w:sz w:val="24"/>
          <w:u w:val="single"/>
        </w:rPr>
        <w:t>Прва година</w:t>
      </w:r>
    </w:p>
    <w:p w14:paraId="231EDC53" w14:textId="61D4C3CE" w:rsidR="00F13394" w:rsidRDefault="00F13394" w:rsidP="00F13394">
      <w:pPr>
        <w:keepNext/>
        <w:spacing w:after="240"/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2SKIB1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14:paraId="660A549E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1F7250E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155802D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822FC04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12AEBBD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56A273AC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13C684C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757A0B24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F13394" w14:paraId="241BE812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55D2B02" w14:textId="77777777" w:rsidR="00F13394" w:rsidRDefault="00F13394" w:rsidP="00195538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247BDFF" w14:textId="68AE210F" w:rsidR="00F13394" w:rsidRDefault="00F13394" w:rsidP="00195538">
            <w:r w:rsidRPr="00F13394">
              <w:rPr>
                <w:rFonts w:ascii="Calibri" w:hAnsi="Calibri"/>
                <w:sz w:val="18"/>
              </w:rPr>
              <w:t>2MDIP1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771F1C4" w14:textId="54370BDD" w:rsidR="00F13394" w:rsidRDefault="00F13394" w:rsidP="00195538">
            <w:r w:rsidRPr="00F13394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F13394">
              <w:rPr>
                <w:rFonts w:ascii="Calibri" w:hAnsi="Calibri"/>
                <w:sz w:val="18"/>
              </w:rPr>
              <w:t>и</w:t>
            </w:r>
            <w:proofErr w:type="gramEnd"/>
            <w:r w:rsidRPr="00F13394">
              <w:rPr>
                <w:rFonts w:ascii="Calibri" w:hAnsi="Calibri"/>
                <w:sz w:val="18"/>
              </w:rPr>
              <w:t xml:space="preserve"> 21. веку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954BAF4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294F8CF" w14:textId="03306862" w:rsidR="00F13394" w:rsidRDefault="00F01EC6" w:rsidP="00195538"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819F2B1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68053CF" w14:textId="77777777" w:rsidR="00F13394" w:rsidRPr="00554AB3" w:rsidRDefault="00F13394" w:rsidP="00195538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0715F196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DA2B309" w14:textId="77777777" w:rsidR="00F01EC6" w:rsidRDefault="00F01EC6" w:rsidP="00F01EC6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5BB3876" w14:textId="4415150C" w:rsidR="00F01EC6" w:rsidRDefault="00F01EC6" w:rsidP="00F01EC6">
            <w:r w:rsidRPr="00F13394">
              <w:rPr>
                <w:rFonts w:ascii="Calibri" w:hAnsi="Calibri"/>
                <w:sz w:val="18"/>
              </w:rPr>
              <w:t>2MATA1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77B980A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Транскрипције и аранжмани 1</w:t>
            </w:r>
          </w:p>
          <w:p w14:paraId="3A71D8B1" w14:textId="7B84772B" w:rsidR="005732BE" w:rsidRPr="006C2CE2" w:rsidRDefault="005732BE" w:rsidP="005732BE">
            <w:pPr>
              <w:jc w:val="right"/>
              <w:rPr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C92BF44" w14:textId="77777777" w:rsidR="00F01EC6" w:rsidRDefault="00F01EC6" w:rsidP="00F01EC6">
            <w:pPr>
              <w:jc w:val="center"/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4C059AF" w14:textId="25AB3EAB" w:rsidR="00F01EC6" w:rsidRDefault="00F01EC6" w:rsidP="00F01EC6"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23D8171" w14:textId="4D4153E1" w:rsidR="00F01EC6" w:rsidRPr="00554AB3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C9B90FC" w14:textId="77777777" w:rsidR="00F01EC6" w:rsidRPr="00554AB3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447080CB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FE1B964" w14:textId="77777777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192307B" w14:textId="77777777" w:rsidR="00F01EC6" w:rsidRPr="00554AB3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2MLMK1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05AC1F7" w14:textId="77777777" w:rsidR="00F01EC6" w:rsidRPr="008F6999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54CFEE0E" w14:textId="77777777" w:rsidR="00F01EC6" w:rsidRPr="00554AB3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школе 1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7EC7A4F" w14:textId="77777777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1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61CFFC4" w14:textId="20CC37F8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18CDE97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4441F46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2B09C6B6" w14:textId="77777777" w:rsidR="00F13394" w:rsidRDefault="00F13394" w:rsidP="00F13394">
      <w:pPr>
        <w:keepNext/>
        <w:spacing w:after="240"/>
        <w:rPr>
          <w:rFonts w:ascii="Calibri" w:hAnsi="Calibri"/>
          <w:b/>
          <w:sz w:val="24"/>
        </w:rPr>
      </w:pPr>
    </w:p>
    <w:p w14:paraId="3118FB3A" w14:textId="3A68A2C8" w:rsidR="00F13394" w:rsidRPr="00F13394" w:rsidRDefault="00F13394" w:rsidP="00F13394">
      <w:pPr>
        <w:keepNext/>
        <w:spacing w:after="240"/>
        <w:rPr>
          <w:lang w:val="sr-Cyrl-RS"/>
        </w:rPr>
      </w:pPr>
      <w:r>
        <w:rPr>
          <w:rFonts w:ascii="Calibri" w:hAnsi="Calibri"/>
          <w:b/>
          <w:sz w:val="24"/>
        </w:rPr>
        <w:t xml:space="preserve">Изборна позиција </w:t>
      </w:r>
      <w:r w:rsidRPr="00F13394">
        <w:rPr>
          <w:rFonts w:ascii="Calibri" w:hAnsi="Calibri"/>
          <w:b/>
          <w:sz w:val="24"/>
        </w:rPr>
        <w:t>2SKIB</w:t>
      </w:r>
      <w:r>
        <w:rPr>
          <w:rFonts w:ascii="Calibri" w:hAnsi="Calibri"/>
          <w:b/>
          <w:sz w:val="24"/>
          <w:lang w:val="sr-Cyrl-RS"/>
        </w:rPr>
        <w:t>2</w:t>
      </w:r>
      <w:r w:rsidR="00C52472">
        <w:rPr>
          <w:rFonts w:ascii="Calibri" w:hAnsi="Calibri"/>
          <w:b/>
          <w:sz w:val="24"/>
          <w:lang w:val="sr-Cyrl-RS"/>
        </w:rPr>
        <w:t>– бира се 3 ЕСПБ бода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5"/>
        <w:gridCol w:w="1050"/>
        <w:gridCol w:w="5753"/>
        <w:gridCol w:w="1134"/>
        <w:gridCol w:w="850"/>
      </w:tblGrid>
      <w:tr w:rsidR="00F13394" w14:paraId="307A5259" w14:textId="77777777" w:rsidTr="00195538">
        <w:trPr>
          <w:cantSplit/>
        </w:trPr>
        <w:tc>
          <w:tcPr>
            <w:tcW w:w="567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66AA202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Рб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63D5FA92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Шифра</w:t>
            </w:r>
          </w:p>
        </w:tc>
        <w:tc>
          <w:tcPr>
            <w:tcW w:w="4535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22FA96B2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Назив предмета</w:t>
            </w:r>
          </w:p>
        </w:tc>
        <w:tc>
          <w:tcPr>
            <w:tcW w:w="10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273F479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Семестар</w:t>
            </w:r>
          </w:p>
        </w:tc>
        <w:tc>
          <w:tcPr>
            <w:tcW w:w="5753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35767636" w14:textId="77777777" w:rsidR="00F13394" w:rsidRDefault="00F13394" w:rsidP="00195538">
            <w:r>
              <w:rPr>
                <w:rFonts w:ascii="Calibri" w:hAnsi="Calibri"/>
                <w:b/>
                <w:sz w:val="18"/>
              </w:rPr>
              <w:t>Наставници</w:t>
            </w:r>
          </w:p>
        </w:tc>
        <w:tc>
          <w:tcPr>
            <w:tcW w:w="1134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1CA1CE90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Фонд</w:t>
            </w:r>
          </w:p>
        </w:tc>
        <w:tc>
          <w:tcPr>
            <w:tcW w:w="850" w:type="dxa"/>
            <w:shd w:val="clear" w:color="auto" w:fill="D3D3D3"/>
            <w:tcMar>
              <w:top w:w="113" w:type="dxa"/>
              <w:left w:w="56" w:type="dxa"/>
              <w:bottom w:w="113" w:type="dxa"/>
              <w:right w:w="56" w:type="dxa"/>
            </w:tcMar>
            <w:vAlign w:val="center"/>
          </w:tcPr>
          <w:p w14:paraId="067E25BC" w14:textId="77777777" w:rsidR="00F13394" w:rsidRDefault="00F13394" w:rsidP="00195538">
            <w:pPr>
              <w:jc w:val="center"/>
            </w:pPr>
            <w:r>
              <w:rPr>
                <w:rFonts w:ascii="Calibri" w:hAnsi="Calibri"/>
                <w:b/>
                <w:sz w:val="18"/>
              </w:rPr>
              <w:t>Еспб</w:t>
            </w:r>
          </w:p>
        </w:tc>
      </w:tr>
      <w:tr w:rsidR="00F13394" w14:paraId="2D0F9985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FB5EAE2" w14:textId="65EF092E" w:rsidR="00F13394" w:rsidRDefault="00F13394" w:rsidP="00F13394"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6100D609" w14:textId="107CD244" w:rsidR="00F13394" w:rsidRPr="00F13394" w:rsidRDefault="00F13394" w:rsidP="00F13394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2MDIP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01A19519" w14:textId="17CB1DD2" w:rsidR="00F13394" w:rsidRPr="00F13394" w:rsidRDefault="00F13394" w:rsidP="00F13394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Извођачка пракса у 20. </w:t>
            </w:r>
            <w:proofErr w:type="gramStart"/>
            <w:r w:rsidRPr="00F13394">
              <w:rPr>
                <w:rFonts w:ascii="Calibri" w:hAnsi="Calibri"/>
                <w:sz w:val="18"/>
              </w:rPr>
              <w:t>и</w:t>
            </w:r>
            <w:proofErr w:type="gramEnd"/>
            <w:r w:rsidRPr="00F13394">
              <w:rPr>
                <w:rFonts w:ascii="Calibri" w:hAnsi="Calibri"/>
                <w:sz w:val="18"/>
              </w:rPr>
              <w:t xml:space="preserve"> 21. веку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EE1A159" w14:textId="61AC4305" w:rsidR="00F13394" w:rsidRPr="00F13394" w:rsidRDefault="00F13394" w:rsidP="00F13394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0F78ED4" w14:textId="732132CB" w:rsidR="00F13394" w:rsidRDefault="00F01EC6" w:rsidP="00F13394">
            <w:r w:rsidRPr="00F01EC6">
              <w:rPr>
                <w:sz w:val="18"/>
                <w:szCs w:val="18"/>
                <w:lang w:val="sr-Cyrl-RS"/>
              </w:rPr>
              <w:t>Пенезић Наташа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42F2289" w14:textId="5F69F844" w:rsidR="00F13394" w:rsidRPr="00554AB3" w:rsidRDefault="00F13394" w:rsidP="00F13394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F4CB6DA" w14:textId="0DD4AE53" w:rsidR="00F13394" w:rsidRPr="00554AB3" w:rsidRDefault="00F13394" w:rsidP="00F13394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257AE4C3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A81525E" w14:textId="61DCBC4C" w:rsidR="00F01EC6" w:rsidRDefault="00F01EC6" w:rsidP="00F01EC6"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E41ABD3" w14:textId="1E223994" w:rsidR="00F01EC6" w:rsidRPr="00F13394" w:rsidRDefault="00F01EC6" w:rsidP="00F01EC6">
            <w:pPr>
              <w:rPr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>2MATA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3DCAE06" w14:textId="77777777" w:rsidR="00F01EC6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F13394">
              <w:rPr>
                <w:rFonts w:ascii="Calibri" w:hAnsi="Calibri"/>
                <w:sz w:val="18"/>
              </w:rPr>
              <w:t xml:space="preserve">Транскрипције и аранжмани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  <w:p w14:paraId="1869A907" w14:textId="640CEA54" w:rsidR="005732BE" w:rsidRPr="006C2CE2" w:rsidRDefault="005732BE" w:rsidP="005732BE">
            <w:pPr>
              <w:jc w:val="right"/>
              <w:rPr>
                <w:sz w:val="18"/>
                <w:szCs w:val="18"/>
                <w:lang w:val="sr-Cyrl-RS"/>
              </w:rPr>
            </w:pP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Напомена: број студената који може да слуша предмет ограничен је на 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1</w:t>
            </w:r>
            <w:r w:rsidRPr="006C2CE2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886302F" w14:textId="533B7863" w:rsidR="00F01EC6" w:rsidRPr="00F13394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F34F38" w14:textId="070516F3" w:rsidR="00F01EC6" w:rsidRDefault="00F01EC6" w:rsidP="00F01EC6">
            <w:r w:rsidRPr="00F01EC6">
              <w:rPr>
                <w:rFonts w:ascii="Calibri" w:hAnsi="Calibri"/>
                <w:sz w:val="18"/>
              </w:rPr>
              <w:t>Јовановић Драгана, Боснић Маја, Латинчић Драган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732F083" w14:textId="11BBC83A" w:rsidR="00F01EC6" w:rsidRPr="00554AB3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8418AEA" w14:textId="672A5945" w:rsidR="00F01EC6" w:rsidRPr="00554AB3" w:rsidRDefault="00F01EC6" w:rsidP="00F01EC6">
            <w:pPr>
              <w:jc w:val="center"/>
              <w:rPr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  <w:tr w:rsidR="00F01EC6" w14:paraId="5A1EE381" w14:textId="77777777" w:rsidTr="00195538">
        <w:trPr>
          <w:cantSplit/>
        </w:trPr>
        <w:tc>
          <w:tcPr>
            <w:tcW w:w="567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6A6D7B1" w14:textId="77777777" w:rsidR="00F01EC6" w:rsidRPr="00554AB3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79AD8CBF" w14:textId="77777777" w:rsidR="00F01EC6" w:rsidRPr="008F6999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>2MLMK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4535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11FD6783" w14:textId="77777777" w:rsidR="00F01EC6" w:rsidRPr="008F6999" w:rsidRDefault="00F01EC6" w:rsidP="00F01EC6">
            <w:pPr>
              <w:rPr>
                <w:rFonts w:ascii="Calibri" w:hAnsi="Calibri"/>
                <w:sz w:val="18"/>
              </w:rPr>
            </w:pPr>
            <w:r w:rsidRPr="008F6999">
              <w:rPr>
                <w:rFonts w:ascii="Calibri" w:hAnsi="Calibri"/>
                <w:sz w:val="18"/>
              </w:rPr>
              <w:t>Принципи методике наставе музичке културе за средње</w:t>
            </w:r>
          </w:p>
          <w:p w14:paraId="4178C443" w14:textId="77777777" w:rsidR="00F01EC6" w:rsidRPr="008F6999" w:rsidRDefault="00F01EC6" w:rsidP="00F01EC6">
            <w:pPr>
              <w:rPr>
                <w:rFonts w:ascii="Calibri" w:hAnsi="Calibri"/>
                <w:sz w:val="18"/>
                <w:lang w:val="sr-Cyrl-RS"/>
              </w:rPr>
            </w:pPr>
            <w:r w:rsidRPr="008F6999">
              <w:rPr>
                <w:rFonts w:ascii="Calibri" w:hAnsi="Calibri"/>
                <w:sz w:val="18"/>
              </w:rPr>
              <w:t xml:space="preserve">школе </w:t>
            </w: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10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510E169B" w14:textId="77777777" w:rsidR="00F01EC6" w:rsidRPr="00554AB3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5753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2486111A" w14:textId="70A14EFA" w:rsidR="00F01EC6" w:rsidRDefault="00F01EC6" w:rsidP="00F01EC6">
            <w:pPr>
              <w:rPr>
                <w:rFonts w:ascii="Calibri" w:hAnsi="Calibri"/>
                <w:sz w:val="18"/>
              </w:rPr>
            </w:pPr>
            <w:r w:rsidRPr="00F01EC6">
              <w:rPr>
                <w:rFonts w:ascii="Calibri" w:hAnsi="Calibri"/>
                <w:sz w:val="18"/>
              </w:rPr>
              <w:t xml:space="preserve">О Брајан Нада, </w:t>
            </w:r>
            <w:r w:rsidR="000B4DD2" w:rsidRPr="000B4DD2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Соколовић Игњачевић Маја</w:t>
            </w:r>
          </w:p>
        </w:tc>
        <w:tc>
          <w:tcPr>
            <w:tcW w:w="1134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464ACF49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2</w:t>
            </w:r>
          </w:p>
        </w:tc>
        <w:tc>
          <w:tcPr>
            <w:tcW w:w="850" w:type="dxa"/>
            <w:tcMar>
              <w:top w:w="56" w:type="dxa"/>
              <w:left w:w="28" w:type="dxa"/>
              <w:bottom w:w="56" w:type="dxa"/>
              <w:right w:w="28" w:type="dxa"/>
            </w:tcMar>
            <w:vAlign w:val="center"/>
          </w:tcPr>
          <w:p w14:paraId="3EFF103E" w14:textId="77777777" w:rsidR="00F01EC6" w:rsidRDefault="00F01EC6" w:rsidP="00F01EC6">
            <w:pPr>
              <w:jc w:val="center"/>
              <w:rPr>
                <w:rFonts w:ascii="Calibri" w:hAnsi="Calibri"/>
                <w:sz w:val="18"/>
                <w:lang w:val="sr-Cyrl-RS"/>
              </w:rPr>
            </w:pPr>
            <w:r>
              <w:rPr>
                <w:rFonts w:ascii="Calibri" w:hAnsi="Calibri"/>
                <w:sz w:val="18"/>
                <w:lang w:val="sr-Cyrl-RS"/>
              </w:rPr>
              <w:t>3</w:t>
            </w:r>
          </w:p>
        </w:tc>
      </w:tr>
    </w:tbl>
    <w:p w14:paraId="3DF83C62" w14:textId="77777777" w:rsidR="000E53C8" w:rsidRDefault="000E53C8"/>
    <w:sectPr w:rsidR="000E53C8" w:rsidSect="00034616">
      <w:footerReference w:type="default" r:id="rId9"/>
      <w:pgSz w:w="16838" w:h="11906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79A01" w14:textId="77777777" w:rsidR="00941457" w:rsidRDefault="00941457" w:rsidP="00031543">
      <w:pPr>
        <w:spacing w:after="0" w:line="240" w:lineRule="auto"/>
      </w:pPr>
      <w:r>
        <w:separator/>
      </w:r>
    </w:p>
  </w:endnote>
  <w:endnote w:type="continuationSeparator" w:id="0">
    <w:p w14:paraId="62069A1B" w14:textId="77777777" w:rsidR="00941457" w:rsidRDefault="00941457" w:rsidP="0003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23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9EF0B" w14:textId="6C082EF7" w:rsidR="00031543" w:rsidRDefault="00031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D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1E152A9" w14:textId="77777777" w:rsidR="00031543" w:rsidRDefault="00031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02D35" w14:textId="77777777" w:rsidR="00941457" w:rsidRDefault="00941457" w:rsidP="00031543">
      <w:pPr>
        <w:spacing w:after="0" w:line="240" w:lineRule="auto"/>
      </w:pPr>
      <w:r>
        <w:separator/>
      </w:r>
    </w:p>
  </w:footnote>
  <w:footnote w:type="continuationSeparator" w:id="0">
    <w:p w14:paraId="0312AA09" w14:textId="77777777" w:rsidR="00941457" w:rsidRDefault="00941457" w:rsidP="0003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1543"/>
    <w:rsid w:val="00034616"/>
    <w:rsid w:val="0006063C"/>
    <w:rsid w:val="00095710"/>
    <w:rsid w:val="000B4DD2"/>
    <w:rsid w:val="000E53C8"/>
    <w:rsid w:val="0015074B"/>
    <w:rsid w:val="00192C60"/>
    <w:rsid w:val="00276023"/>
    <w:rsid w:val="002823F1"/>
    <w:rsid w:val="0029639D"/>
    <w:rsid w:val="002B3920"/>
    <w:rsid w:val="00326F90"/>
    <w:rsid w:val="003467CE"/>
    <w:rsid w:val="00474EB9"/>
    <w:rsid w:val="00482D53"/>
    <w:rsid w:val="004A473A"/>
    <w:rsid w:val="004F1B57"/>
    <w:rsid w:val="00543B05"/>
    <w:rsid w:val="005512D8"/>
    <w:rsid w:val="00554AB3"/>
    <w:rsid w:val="005732BE"/>
    <w:rsid w:val="00576BFB"/>
    <w:rsid w:val="00597484"/>
    <w:rsid w:val="00641EAF"/>
    <w:rsid w:val="006C2CE2"/>
    <w:rsid w:val="007A5FDD"/>
    <w:rsid w:val="007E19B6"/>
    <w:rsid w:val="008F59C5"/>
    <w:rsid w:val="008F6999"/>
    <w:rsid w:val="00941457"/>
    <w:rsid w:val="00954375"/>
    <w:rsid w:val="009B36E8"/>
    <w:rsid w:val="00A66480"/>
    <w:rsid w:val="00AA1D8D"/>
    <w:rsid w:val="00B47730"/>
    <w:rsid w:val="00C52472"/>
    <w:rsid w:val="00C8055A"/>
    <w:rsid w:val="00CB0664"/>
    <w:rsid w:val="00D44265"/>
    <w:rsid w:val="00DE0EDB"/>
    <w:rsid w:val="00E423E9"/>
    <w:rsid w:val="00E5117F"/>
    <w:rsid w:val="00F01EC6"/>
    <w:rsid w:val="00F03437"/>
    <w:rsid w:val="00F133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E2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47192A-19D8-49F2-B5A3-483A6DB7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20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Ugarkovic Aleksandra</cp:lastModifiedBy>
  <cp:revision>22</cp:revision>
  <cp:lastPrinted>2023-05-16T09:24:00Z</cp:lastPrinted>
  <dcterms:created xsi:type="dcterms:W3CDTF">2022-07-07T11:47:00Z</dcterms:created>
  <dcterms:modified xsi:type="dcterms:W3CDTF">2024-08-12T11:08:00Z</dcterms:modified>
</cp:coreProperties>
</file>