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E64F3" w14:textId="05F5DD10" w:rsidR="002B70ED" w:rsidRDefault="002B70ED" w:rsidP="002B70ED">
      <w:pPr>
        <w:spacing w:after="0"/>
        <w:jc w:val="center"/>
        <w:rPr>
          <w:rFonts w:ascii="Calibri" w:hAnsi="Calibri"/>
          <w:b/>
          <w:sz w:val="32"/>
          <w:szCs w:val="32"/>
          <w:lang w:val="sr-Cyrl-RS"/>
        </w:rPr>
      </w:pPr>
      <w:r w:rsidRPr="00F341D9">
        <w:rPr>
          <w:rFonts w:ascii="Calibri" w:hAnsi="Calibri"/>
          <w:b/>
          <w:sz w:val="32"/>
          <w:szCs w:val="32"/>
          <w:lang w:val="sr-Cyrl-RS"/>
        </w:rPr>
        <w:t>ИЗ</w:t>
      </w:r>
      <w:r>
        <w:rPr>
          <w:rFonts w:ascii="Calibri" w:hAnsi="Calibri"/>
          <w:b/>
          <w:sz w:val="32"/>
          <w:szCs w:val="32"/>
          <w:lang w:val="sr-Cyrl-RS"/>
        </w:rPr>
        <w:t>БОРНИ ПРЕДМЕТИ У АКАДЕМСКОЈ 202</w:t>
      </w:r>
      <w:r w:rsidR="00F5035C">
        <w:rPr>
          <w:rFonts w:ascii="Calibri" w:hAnsi="Calibri"/>
          <w:b/>
          <w:sz w:val="32"/>
          <w:szCs w:val="32"/>
          <w:lang w:val="sr-Cyrl-RS"/>
        </w:rPr>
        <w:t>4</w:t>
      </w:r>
      <w:r>
        <w:rPr>
          <w:rFonts w:ascii="Calibri" w:hAnsi="Calibri"/>
          <w:b/>
          <w:sz w:val="32"/>
          <w:szCs w:val="32"/>
          <w:lang w:val="sr-Cyrl-RS"/>
        </w:rPr>
        <w:t>/2</w:t>
      </w:r>
      <w:r w:rsidR="00F5035C">
        <w:rPr>
          <w:rFonts w:ascii="Calibri" w:hAnsi="Calibri"/>
          <w:b/>
          <w:sz w:val="32"/>
          <w:szCs w:val="32"/>
          <w:lang w:val="sr-Cyrl-RS"/>
        </w:rPr>
        <w:t>5</w:t>
      </w:r>
      <w:r w:rsidRPr="00F341D9">
        <w:rPr>
          <w:rFonts w:ascii="Calibri" w:hAnsi="Calibri"/>
          <w:b/>
          <w:sz w:val="32"/>
          <w:szCs w:val="32"/>
          <w:lang w:val="sr-Cyrl-RS"/>
        </w:rPr>
        <w:t>. ГОДИНИ</w:t>
      </w:r>
    </w:p>
    <w:p w14:paraId="69352C35" w14:textId="77777777" w:rsidR="00393338" w:rsidRDefault="00D94DB0">
      <w:pPr>
        <w:spacing w:after="0"/>
        <w:jc w:val="center"/>
      </w:pPr>
      <w:r>
        <w:rPr>
          <w:rFonts w:ascii="Calibri" w:hAnsi="Calibri"/>
          <w:b/>
          <w:sz w:val="28"/>
        </w:rPr>
        <w:t>МАСТЕР АКАДЕМСКЕ СТУДИЈЕ</w:t>
      </w:r>
    </w:p>
    <w:p w14:paraId="71D4AA70" w14:textId="79FB5DC5" w:rsidR="00393338" w:rsidRPr="00995BC4" w:rsidRDefault="00D94DB0" w:rsidP="00F5035C">
      <w:pPr>
        <w:spacing w:after="0"/>
        <w:jc w:val="center"/>
        <w:rPr>
          <w:rFonts w:ascii="Calibri" w:hAnsi="Calibri"/>
          <w:b/>
          <w:sz w:val="28"/>
          <w:lang w:val="sr-Cyrl-RS"/>
        </w:rPr>
      </w:pPr>
      <w:r>
        <w:rPr>
          <w:rFonts w:ascii="Calibri" w:hAnsi="Calibri"/>
          <w:b/>
          <w:sz w:val="28"/>
        </w:rPr>
        <w:t>СТУДИЈСКИ ПРОГРАМ МУЗИ</w:t>
      </w:r>
      <w:r w:rsidR="00995BC4">
        <w:rPr>
          <w:rFonts w:ascii="Calibri" w:hAnsi="Calibri"/>
          <w:b/>
          <w:sz w:val="28"/>
          <w:lang w:val="sr-Cyrl-RS"/>
        </w:rPr>
        <w:t>ЧКА ТЕОРИЈА</w:t>
      </w:r>
    </w:p>
    <w:p w14:paraId="22253AFB" w14:textId="1E92E320" w:rsidR="00A56C6B" w:rsidRPr="00A56C6B" w:rsidRDefault="00A56C6B" w:rsidP="00F5035C">
      <w:pPr>
        <w:spacing w:after="0"/>
        <w:jc w:val="center"/>
        <w:rPr>
          <w:lang w:val="sr-Cyrl-RS"/>
        </w:rPr>
      </w:pPr>
      <w:r>
        <w:rPr>
          <w:rFonts w:ascii="Calibri" w:hAnsi="Calibri"/>
          <w:b/>
          <w:sz w:val="28"/>
          <w:lang w:val="sr-Cyrl-RS"/>
        </w:rPr>
        <w:t>Акредитација 2024.</w:t>
      </w:r>
    </w:p>
    <w:p w14:paraId="15E8E899" w14:textId="77777777" w:rsidR="00393338" w:rsidRDefault="00D94DB0">
      <w:pPr>
        <w:keepNext/>
        <w:spacing w:after="0"/>
      </w:pPr>
      <w:proofErr w:type="spellStart"/>
      <w:r>
        <w:rPr>
          <w:rFonts w:ascii="Calibri" w:hAnsi="Calibri"/>
          <w:b/>
          <w:sz w:val="24"/>
          <w:u w:val="single"/>
        </w:rPr>
        <w:t>Прва</w:t>
      </w:r>
      <w:proofErr w:type="spellEnd"/>
      <w:r>
        <w:rPr>
          <w:rFonts w:ascii="Calibri" w:hAnsi="Calibri"/>
          <w:b/>
          <w:sz w:val="24"/>
          <w:u w:val="single"/>
        </w:rPr>
        <w:t xml:space="preserve"> </w:t>
      </w:r>
      <w:proofErr w:type="spellStart"/>
      <w:r>
        <w:rPr>
          <w:rFonts w:ascii="Calibri" w:hAnsi="Calibri"/>
          <w:b/>
          <w:sz w:val="24"/>
          <w:u w:val="single"/>
        </w:rPr>
        <w:t>година</w:t>
      </w:r>
      <w:proofErr w:type="spellEnd"/>
    </w:p>
    <w:p w14:paraId="233004DC" w14:textId="4A208CDD" w:rsidR="00393338" w:rsidRPr="00995BC4" w:rsidRDefault="00D94DB0">
      <w:pPr>
        <w:keepNext/>
        <w:spacing w:after="240"/>
        <w:rPr>
          <w:lang w:val="sr-Cyrl-RS"/>
        </w:rPr>
      </w:pPr>
      <w:proofErr w:type="spellStart"/>
      <w:r>
        <w:rPr>
          <w:rFonts w:ascii="Calibri" w:hAnsi="Calibri"/>
          <w:b/>
          <w:sz w:val="24"/>
        </w:rPr>
        <w:t>Изборна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позиција</w:t>
      </w:r>
      <w:proofErr w:type="spellEnd"/>
      <w:r>
        <w:rPr>
          <w:rFonts w:ascii="Calibri" w:hAnsi="Calibri"/>
          <w:b/>
          <w:sz w:val="24"/>
        </w:rPr>
        <w:t xml:space="preserve"> </w:t>
      </w:r>
      <w:r w:rsidR="00995BC4" w:rsidRPr="00995BC4">
        <w:rPr>
          <w:rFonts w:ascii="Calibri" w:hAnsi="Calibri"/>
          <w:b/>
          <w:sz w:val="24"/>
        </w:rPr>
        <w:t>2MHME</w:t>
      </w:r>
      <w:r w:rsidR="00995BC4">
        <w:rPr>
          <w:rFonts w:ascii="Calibri" w:hAnsi="Calibri"/>
          <w:b/>
          <w:sz w:val="24"/>
          <w:lang w:val="sr-Cyrl-RS"/>
        </w:rPr>
        <w:t>1</w:t>
      </w:r>
      <w:r w:rsidR="00B66487">
        <w:rPr>
          <w:rFonts w:ascii="Calibri" w:hAnsi="Calibri"/>
          <w:b/>
          <w:sz w:val="24"/>
          <w:lang w:val="sr-Cyrl-RS"/>
        </w:rPr>
        <w:t xml:space="preserve"> – бира се 5 ЕСПБ бодова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134"/>
        <w:gridCol w:w="5669"/>
        <w:gridCol w:w="1134"/>
        <w:gridCol w:w="850"/>
      </w:tblGrid>
      <w:tr w:rsidR="00393338" w14:paraId="21A905EE" w14:textId="77777777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4372625" w14:textId="77777777" w:rsidR="00393338" w:rsidRDefault="00D94DB0">
            <w:proofErr w:type="spellStart"/>
            <w:r>
              <w:rPr>
                <w:rFonts w:ascii="Calibri" w:hAnsi="Calibri"/>
                <w:b/>
                <w:sz w:val="18"/>
              </w:rPr>
              <w:t>Рб</w:t>
            </w:r>
            <w:proofErr w:type="spellEnd"/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2BF1216" w14:textId="77777777" w:rsidR="00393338" w:rsidRDefault="00D94DB0">
            <w:proofErr w:type="spellStart"/>
            <w:r>
              <w:rPr>
                <w:rFonts w:ascii="Calibri" w:hAnsi="Calibri"/>
                <w:b/>
                <w:sz w:val="18"/>
              </w:rPr>
              <w:t>Шифра</w:t>
            </w:r>
            <w:proofErr w:type="spellEnd"/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725BC20" w14:textId="77777777" w:rsidR="00393338" w:rsidRDefault="00D94DB0">
            <w:proofErr w:type="spellStart"/>
            <w:r>
              <w:rPr>
                <w:rFonts w:ascii="Calibri" w:hAnsi="Calibri"/>
                <w:b/>
                <w:sz w:val="18"/>
              </w:rPr>
              <w:t>Назив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предмета</w:t>
            </w:r>
            <w:proofErr w:type="spellEnd"/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DAEBAD7" w14:textId="77777777" w:rsidR="00393338" w:rsidRDefault="00D94DB0">
            <w:pPr>
              <w:jc w:val="center"/>
            </w:pPr>
            <w:proofErr w:type="spellStart"/>
            <w:r>
              <w:rPr>
                <w:rFonts w:ascii="Calibri" w:hAnsi="Calibri"/>
                <w:b/>
                <w:sz w:val="18"/>
              </w:rPr>
              <w:t>Семестар</w:t>
            </w:r>
            <w:proofErr w:type="spellEnd"/>
          </w:p>
        </w:tc>
        <w:tc>
          <w:tcPr>
            <w:tcW w:w="5669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342B22E" w14:textId="77777777" w:rsidR="00393338" w:rsidRDefault="00D94DB0">
            <w:proofErr w:type="spellStart"/>
            <w:r>
              <w:rPr>
                <w:rFonts w:ascii="Calibri" w:hAnsi="Calibri"/>
                <w:b/>
                <w:sz w:val="18"/>
              </w:rPr>
              <w:t>Наставници</w:t>
            </w:r>
            <w:proofErr w:type="spellEnd"/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0BA7403" w14:textId="77777777" w:rsidR="00393338" w:rsidRDefault="00D94DB0">
            <w:pPr>
              <w:jc w:val="center"/>
            </w:pPr>
            <w:proofErr w:type="spellStart"/>
            <w:r>
              <w:rPr>
                <w:rFonts w:ascii="Calibri" w:hAnsi="Calibri"/>
                <w:b/>
                <w:sz w:val="18"/>
              </w:rPr>
              <w:t>Фонд</w:t>
            </w:r>
            <w:proofErr w:type="spellEnd"/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C01871C" w14:textId="77777777" w:rsidR="00393338" w:rsidRDefault="00D94DB0">
            <w:pPr>
              <w:jc w:val="center"/>
            </w:pPr>
            <w:proofErr w:type="spellStart"/>
            <w:r>
              <w:rPr>
                <w:rFonts w:ascii="Calibri" w:hAnsi="Calibri"/>
                <w:b/>
                <w:sz w:val="18"/>
              </w:rPr>
              <w:t>Еспб</w:t>
            </w:r>
            <w:proofErr w:type="spellEnd"/>
          </w:p>
        </w:tc>
      </w:tr>
      <w:tr w:rsidR="00995BC4" w14:paraId="37815E50" w14:textId="77777777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C553D3F" w14:textId="6B837E82" w:rsidR="00995BC4" w:rsidRPr="00995BC4" w:rsidRDefault="00995BC4" w:rsidP="00995BC4">
            <w:pPr>
              <w:rPr>
                <w:lang w:val="sr-Cyrl-R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D1B8629" w14:textId="4E58C79D" w:rsidR="00995BC4" w:rsidRDefault="00995BC4" w:rsidP="00995BC4">
            <w:r w:rsidRPr="00106D7D">
              <w:rPr>
                <w:rFonts w:asciiTheme="majorHAnsi" w:hAnsiTheme="majorHAnsi" w:cstheme="majorHAnsi"/>
                <w:sz w:val="18"/>
                <w:szCs w:val="18"/>
              </w:rPr>
              <w:t>2MJNM1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4C607BC" w14:textId="77777777" w:rsidR="00995BC4" w:rsidRPr="00106D7D" w:rsidRDefault="00995BC4" w:rsidP="00995BC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06D7D">
              <w:rPr>
                <w:rFonts w:asciiTheme="majorHAnsi" w:hAnsiTheme="majorHAnsi" w:cstheme="majorHAnsi"/>
                <w:sz w:val="18"/>
                <w:szCs w:val="18"/>
              </w:rPr>
              <w:t>Етномузиколошка</w:t>
            </w:r>
            <w:proofErr w:type="spellEnd"/>
            <w:r w:rsidRPr="00106D7D">
              <w:rPr>
                <w:rFonts w:asciiTheme="majorHAnsi" w:hAnsiTheme="majorHAnsi" w:cstheme="majorHAnsi"/>
                <w:sz w:val="18"/>
                <w:szCs w:val="18"/>
              </w:rPr>
              <w:t xml:space="preserve"> и </w:t>
            </w:r>
            <w:proofErr w:type="spellStart"/>
            <w:r w:rsidRPr="00106D7D">
              <w:rPr>
                <w:rFonts w:asciiTheme="majorHAnsi" w:hAnsiTheme="majorHAnsi" w:cstheme="majorHAnsi"/>
                <w:sz w:val="18"/>
                <w:szCs w:val="18"/>
              </w:rPr>
              <w:t>етнокореолошка</w:t>
            </w:r>
            <w:proofErr w:type="spellEnd"/>
            <w:r w:rsidRPr="00106D7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106D7D">
              <w:rPr>
                <w:rFonts w:asciiTheme="majorHAnsi" w:hAnsiTheme="majorHAnsi" w:cstheme="majorHAnsi"/>
                <w:sz w:val="18"/>
                <w:szCs w:val="18"/>
              </w:rPr>
              <w:t>методика</w:t>
            </w:r>
            <w:proofErr w:type="spellEnd"/>
            <w:r w:rsidRPr="00106D7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106D7D">
              <w:rPr>
                <w:rFonts w:asciiTheme="majorHAnsi" w:hAnsiTheme="majorHAnsi" w:cstheme="majorHAnsi"/>
                <w:sz w:val="18"/>
                <w:szCs w:val="18"/>
              </w:rPr>
              <w:t>наставе</w:t>
            </w:r>
            <w:proofErr w:type="spellEnd"/>
          </w:p>
          <w:p w14:paraId="43F69881" w14:textId="1C23AC90" w:rsidR="00995BC4" w:rsidRDefault="00995BC4" w:rsidP="00995BC4">
            <w:proofErr w:type="spellStart"/>
            <w:r w:rsidRPr="00106D7D">
              <w:rPr>
                <w:rFonts w:asciiTheme="majorHAnsi" w:hAnsiTheme="majorHAnsi" w:cstheme="majorHAnsi"/>
                <w:sz w:val="18"/>
                <w:szCs w:val="18"/>
              </w:rPr>
              <w:t>музичких</w:t>
            </w:r>
            <w:proofErr w:type="spellEnd"/>
            <w:r w:rsidRPr="00106D7D">
              <w:rPr>
                <w:rFonts w:asciiTheme="majorHAnsi" w:hAnsiTheme="majorHAnsi" w:cstheme="majorHAnsi"/>
                <w:sz w:val="18"/>
                <w:szCs w:val="18"/>
              </w:rPr>
              <w:t xml:space="preserve"> и </w:t>
            </w:r>
            <w:proofErr w:type="spellStart"/>
            <w:r w:rsidRPr="00106D7D">
              <w:rPr>
                <w:rFonts w:asciiTheme="majorHAnsi" w:hAnsiTheme="majorHAnsi" w:cstheme="majorHAnsi"/>
                <w:sz w:val="18"/>
                <w:szCs w:val="18"/>
              </w:rPr>
              <w:t>плесних</w:t>
            </w:r>
            <w:proofErr w:type="spellEnd"/>
            <w:r w:rsidRPr="00106D7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106D7D">
              <w:rPr>
                <w:rFonts w:asciiTheme="majorHAnsi" w:hAnsiTheme="majorHAnsi" w:cstheme="majorHAnsi"/>
                <w:sz w:val="18"/>
                <w:szCs w:val="18"/>
              </w:rPr>
              <w:t>предмета</w:t>
            </w:r>
            <w:proofErr w:type="spellEnd"/>
            <w:r w:rsidRPr="00106D7D">
              <w:rPr>
                <w:rFonts w:asciiTheme="majorHAnsi" w:hAnsiTheme="majorHAnsi" w:cstheme="majorHAnsi"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6455CE2" w14:textId="50B0BC56" w:rsidR="00995BC4" w:rsidRDefault="00995BC4" w:rsidP="00995BC4">
            <w:pPr>
              <w:jc w:val="center"/>
            </w:pPr>
            <w:r w:rsidRPr="00106D7D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669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E094A02" w14:textId="5B65A425" w:rsidR="00995BC4" w:rsidRPr="00972000" w:rsidRDefault="00995BC4" w:rsidP="00972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предавања</w:t>
            </w:r>
            <w:proofErr w:type="spellEnd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вежбе</w:t>
            </w:r>
            <w:proofErr w:type="spellEnd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:</w:t>
            </w:r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proofErr w:type="spellStart"/>
            <w:r w:rsidR="00972000" w:rsidRPr="00972000">
              <w:rPr>
                <w:rFonts w:asciiTheme="majorHAnsi" w:hAnsiTheme="majorHAnsi" w:cstheme="majorHAnsi"/>
                <w:sz w:val="18"/>
                <w:szCs w:val="18"/>
              </w:rPr>
              <w:t>Марковић</w:t>
            </w:r>
            <w:proofErr w:type="spellEnd"/>
            <w:r w:rsidR="00972000" w:rsidRPr="009720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972000" w:rsidRPr="00972000">
              <w:rPr>
                <w:rFonts w:asciiTheme="majorHAnsi" w:hAnsiTheme="majorHAnsi" w:cstheme="majorHAnsi"/>
                <w:sz w:val="18"/>
                <w:szCs w:val="18"/>
              </w:rPr>
              <w:t>Младен</w:t>
            </w:r>
            <w:proofErr w:type="spellEnd"/>
            <w:r w:rsidR="00972000" w:rsidRPr="00972000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="00972000" w:rsidRPr="00972000">
              <w:rPr>
                <w:rFonts w:asciiTheme="majorHAnsi" w:hAnsiTheme="majorHAnsi" w:cstheme="majorHAnsi"/>
                <w:sz w:val="18"/>
                <w:szCs w:val="18"/>
              </w:rPr>
              <w:t>Радиновић</w:t>
            </w:r>
            <w:proofErr w:type="spellEnd"/>
            <w:r w:rsidR="00972000" w:rsidRPr="009720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972000" w:rsidRPr="00972000">
              <w:rPr>
                <w:rFonts w:asciiTheme="majorHAnsi" w:hAnsiTheme="majorHAnsi" w:cstheme="majorHAnsi"/>
                <w:sz w:val="18"/>
                <w:szCs w:val="18"/>
              </w:rPr>
              <w:t>Сања</w:t>
            </w:r>
            <w:proofErr w:type="spellEnd"/>
            <w:r w:rsidR="00972000" w:rsidRPr="00972000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="00972000" w:rsidRPr="00972000">
              <w:rPr>
                <w:rFonts w:asciiTheme="majorHAnsi" w:hAnsiTheme="majorHAnsi" w:cstheme="majorHAnsi"/>
                <w:sz w:val="18"/>
                <w:szCs w:val="18"/>
              </w:rPr>
              <w:t>Ранисављевић</w:t>
            </w:r>
            <w:proofErr w:type="spellEnd"/>
            <w:r w:rsidR="00972000" w:rsidRPr="00972000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proofErr w:type="spellStart"/>
            <w:r w:rsidR="00972000" w:rsidRPr="00972000">
              <w:rPr>
                <w:rFonts w:asciiTheme="majorHAnsi" w:hAnsiTheme="majorHAnsi" w:cstheme="majorHAnsi"/>
                <w:sz w:val="18"/>
                <w:szCs w:val="18"/>
              </w:rPr>
              <w:t>Здравко</w:t>
            </w:r>
            <w:proofErr w:type="spellEnd"/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568E487" w14:textId="14125D33" w:rsidR="00995BC4" w:rsidRPr="00106D7D" w:rsidRDefault="00995BC4" w:rsidP="00995BC4">
            <w:pPr>
              <w:jc w:val="center"/>
              <w:rPr>
                <w:lang w:val="sr-Cyrl-RS"/>
              </w:rPr>
            </w:pPr>
            <w:r w:rsidRPr="00106D7D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413D28D" w14:textId="29DA1D71" w:rsidR="00995BC4" w:rsidRPr="00106D7D" w:rsidRDefault="00995BC4" w:rsidP="00995BC4">
            <w:pPr>
              <w:jc w:val="center"/>
              <w:rPr>
                <w:lang w:val="sr-Cyrl-R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5</w:t>
            </w:r>
          </w:p>
        </w:tc>
      </w:tr>
      <w:tr w:rsidR="00995BC4" w14:paraId="04DC5B94" w14:textId="77777777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90BFCE6" w14:textId="45482F20" w:rsidR="00995BC4" w:rsidRPr="00995BC4" w:rsidRDefault="00995BC4" w:rsidP="00995BC4">
            <w:pPr>
              <w:rPr>
                <w:lang w:val="sr-Cyrl-R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BF1FB97" w14:textId="455DE069" w:rsidR="00995BC4" w:rsidRPr="00995BC4" w:rsidRDefault="00995BC4" w:rsidP="00995BC4">
            <w:pPr>
              <w:rPr>
                <w:lang w:val="sr-Cyrl-RS"/>
              </w:rPr>
            </w:pPr>
            <w:r w:rsidRPr="00A56C6B">
              <w:rPr>
                <w:rFonts w:asciiTheme="majorHAnsi" w:hAnsiTheme="majorHAnsi" w:cstheme="majorHAnsi"/>
                <w:sz w:val="18"/>
                <w:szCs w:val="18"/>
              </w:rPr>
              <w:t>2MGMI</w:t>
            </w: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D4DA964" w14:textId="1501962A" w:rsidR="00995BC4" w:rsidRPr="00995BC4" w:rsidRDefault="00995BC4" w:rsidP="00995BC4">
            <w:pPr>
              <w:rPr>
                <w:lang w:val="sr-Cyrl-RS"/>
              </w:rPr>
            </w:pPr>
            <w:proofErr w:type="spellStart"/>
            <w:r w:rsidRPr="00A56C6B">
              <w:rPr>
                <w:rFonts w:asciiTheme="majorHAnsi" w:hAnsiTheme="majorHAnsi" w:cstheme="majorHAnsi"/>
                <w:sz w:val="18"/>
                <w:szCs w:val="18"/>
              </w:rPr>
              <w:t>Методика</w:t>
            </w:r>
            <w:proofErr w:type="spellEnd"/>
            <w:r w:rsidRPr="00A56C6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56C6B">
              <w:rPr>
                <w:rFonts w:asciiTheme="majorHAnsi" w:hAnsiTheme="majorHAnsi" w:cstheme="majorHAnsi"/>
                <w:sz w:val="18"/>
                <w:szCs w:val="18"/>
              </w:rPr>
              <w:t>наставе</w:t>
            </w:r>
            <w:proofErr w:type="spellEnd"/>
            <w:r w:rsidRPr="00A56C6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56C6B">
              <w:rPr>
                <w:rFonts w:asciiTheme="majorHAnsi" w:hAnsiTheme="majorHAnsi" w:cstheme="majorHAnsi"/>
                <w:sz w:val="18"/>
                <w:szCs w:val="18"/>
              </w:rPr>
              <w:t>историје</w:t>
            </w:r>
            <w:proofErr w:type="spellEnd"/>
            <w:r w:rsidRPr="00A56C6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56C6B">
              <w:rPr>
                <w:rFonts w:asciiTheme="majorHAnsi" w:hAnsiTheme="majorHAnsi" w:cstheme="majorHAnsi"/>
                <w:sz w:val="18"/>
                <w:szCs w:val="18"/>
              </w:rPr>
              <w:t>музике</w:t>
            </w:r>
            <w:proofErr w:type="spellEnd"/>
            <w:r w:rsidRPr="00A56C6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76863DA" w14:textId="59BF8770" w:rsidR="00995BC4" w:rsidRDefault="00995BC4" w:rsidP="00995BC4">
            <w:pPr>
              <w:jc w:val="center"/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5669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ACB8C38" w14:textId="28321B4E" w:rsidR="00995BC4" w:rsidRPr="00972000" w:rsidRDefault="00995BC4" w:rsidP="00972000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proofErr w:type="spellStart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предавања</w:t>
            </w:r>
            <w:proofErr w:type="spellEnd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вежбе</w:t>
            </w:r>
            <w:proofErr w:type="spellEnd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:</w:t>
            </w:r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972000" w:rsidRPr="00972000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Цветковић Стефан, Миладиновић-Прица Ивана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DCF1B02" w14:textId="058C15D3" w:rsidR="00995BC4" w:rsidRDefault="00995BC4" w:rsidP="00995BC4">
            <w:pPr>
              <w:jc w:val="center"/>
            </w:pPr>
            <w:r w:rsidRPr="00106D7D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D4BED53" w14:textId="7EACF7FA" w:rsidR="00995BC4" w:rsidRPr="00106D7D" w:rsidRDefault="00995BC4" w:rsidP="00995BC4">
            <w:pPr>
              <w:jc w:val="center"/>
              <w:rPr>
                <w:lang w:val="sr-Cyrl-R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5</w:t>
            </w:r>
          </w:p>
        </w:tc>
      </w:tr>
    </w:tbl>
    <w:p w14:paraId="14B1E8C0" w14:textId="77777777" w:rsidR="00393338" w:rsidRDefault="00393338">
      <w:pPr>
        <w:spacing w:after="0"/>
      </w:pPr>
    </w:p>
    <w:p w14:paraId="3D01F968" w14:textId="0B29F131" w:rsidR="00995BC4" w:rsidRPr="00995BC4" w:rsidRDefault="00995BC4" w:rsidP="00995BC4">
      <w:pPr>
        <w:keepNext/>
        <w:spacing w:after="240"/>
        <w:rPr>
          <w:lang w:val="sr-Cyrl-RS"/>
        </w:rPr>
      </w:pPr>
      <w:proofErr w:type="spellStart"/>
      <w:r>
        <w:rPr>
          <w:rFonts w:ascii="Calibri" w:hAnsi="Calibri"/>
          <w:b/>
          <w:sz w:val="24"/>
        </w:rPr>
        <w:t>Изборна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позиција</w:t>
      </w:r>
      <w:proofErr w:type="spellEnd"/>
      <w:r>
        <w:rPr>
          <w:rFonts w:ascii="Calibri" w:hAnsi="Calibri"/>
          <w:b/>
          <w:sz w:val="24"/>
        </w:rPr>
        <w:t xml:space="preserve"> </w:t>
      </w:r>
      <w:r w:rsidRPr="00995BC4">
        <w:rPr>
          <w:rFonts w:ascii="Calibri" w:hAnsi="Calibri"/>
          <w:b/>
          <w:sz w:val="24"/>
        </w:rPr>
        <w:t>2MHTS1</w:t>
      </w:r>
      <w:r w:rsidR="00B66487">
        <w:rPr>
          <w:rFonts w:ascii="Calibri" w:hAnsi="Calibri"/>
          <w:b/>
          <w:sz w:val="24"/>
          <w:lang w:val="sr-Cyrl-RS"/>
        </w:rPr>
        <w:t>– бира се 8 ЕСПБ бодова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134"/>
        <w:gridCol w:w="5669"/>
        <w:gridCol w:w="1134"/>
        <w:gridCol w:w="850"/>
      </w:tblGrid>
      <w:tr w:rsidR="00995BC4" w14:paraId="58728B23" w14:textId="77777777" w:rsidTr="00B2506D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FC9D843" w14:textId="77777777" w:rsidR="00995BC4" w:rsidRDefault="00995BC4" w:rsidP="00B2506D">
            <w:proofErr w:type="spellStart"/>
            <w:r>
              <w:rPr>
                <w:rFonts w:ascii="Calibri" w:hAnsi="Calibri"/>
                <w:b/>
                <w:sz w:val="18"/>
              </w:rPr>
              <w:t>Рб</w:t>
            </w:r>
            <w:proofErr w:type="spellEnd"/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D7A2EC6" w14:textId="77777777" w:rsidR="00995BC4" w:rsidRDefault="00995BC4" w:rsidP="00B2506D">
            <w:proofErr w:type="spellStart"/>
            <w:r>
              <w:rPr>
                <w:rFonts w:ascii="Calibri" w:hAnsi="Calibri"/>
                <w:b/>
                <w:sz w:val="18"/>
              </w:rPr>
              <w:t>Шифра</w:t>
            </w:r>
            <w:proofErr w:type="spellEnd"/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36130C1" w14:textId="77777777" w:rsidR="00995BC4" w:rsidRDefault="00995BC4" w:rsidP="00B2506D">
            <w:proofErr w:type="spellStart"/>
            <w:r>
              <w:rPr>
                <w:rFonts w:ascii="Calibri" w:hAnsi="Calibri"/>
                <w:b/>
                <w:sz w:val="18"/>
              </w:rPr>
              <w:t>Назив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предмета</w:t>
            </w:r>
            <w:proofErr w:type="spellEnd"/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2983940" w14:textId="77777777" w:rsidR="00995BC4" w:rsidRDefault="00995BC4" w:rsidP="00B2506D">
            <w:pPr>
              <w:jc w:val="center"/>
            </w:pPr>
            <w:proofErr w:type="spellStart"/>
            <w:r>
              <w:rPr>
                <w:rFonts w:ascii="Calibri" w:hAnsi="Calibri"/>
                <w:b/>
                <w:sz w:val="18"/>
              </w:rPr>
              <w:t>Семестар</w:t>
            </w:r>
            <w:proofErr w:type="spellEnd"/>
          </w:p>
        </w:tc>
        <w:tc>
          <w:tcPr>
            <w:tcW w:w="5669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4D91D9F" w14:textId="77777777" w:rsidR="00995BC4" w:rsidRDefault="00995BC4" w:rsidP="00B2506D">
            <w:proofErr w:type="spellStart"/>
            <w:r>
              <w:rPr>
                <w:rFonts w:ascii="Calibri" w:hAnsi="Calibri"/>
                <w:b/>
                <w:sz w:val="18"/>
              </w:rPr>
              <w:t>Наставници</w:t>
            </w:r>
            <w:proofErr w:type="spellEnd"/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85240A4" w14:textId="77777777" w:rsidR="00995BC4" w:rsidRDefault="00995BC4" w:rsidP="00B2506D">
            <w:pPr>
              <w:jc w:val="center"/>
            </w:pPr>
            <w:proofErr w:type="spellStart"/>
            <w:r>
              <w:rPr>
                <w:rFonts w:ascii="Calibri" w:hAnsi="Calibri"/>
                <w:b/>
                <w:sz w:val="18"/>
              </w:rPr>
              <w:t>Фонд</w:t>
            </w:r>
            <w:proofErr w:type="spellEnd"/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686B249" w14:textId="77777777" w:rsidR="00995BC4" w:rsidRDefault="00995BC4" w:rsidP="00B2506D">
            <w:pPr>
              <w:jc w:val="center"/>
            </w:pPr>
            <w:proofErr w:type="spellStart"/>
            <w:r>
              <w:rPr>
                <w:rFonts w:ascii="Calibri" w:hAnsi="Calibri"/>
                <w:b/>
                <w:sz w:val="18"/>
              </w:rPr>
              <w:t>Еспб</w:t>
            </w:r>
            <w:proofErr w:type="spellEnd"/>
          </w:p>
        </w:tc>
      </w:tr>
      <w:tr w:rsidR="00995BC4" w14:paraId="290E9633" w14:textId="77777777" w:rsidTr="00B2506D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D5097C7" w14:textId="77777777" w:rsidR="00995BC4" w:rsidRPr="00995BC4" w:rsidRDefault="00995BC4" w:rsidP="00B2506D">
            <w:pPr>
              <w:rPr>
                <w:lang w:val="sr-Cyrl-R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7DB93DE" w14:textId="0063B794" w:rsidR="00995BC4" w:rsidRDefault="00995BC4" w:rsidP="00B2506D"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2MHSV1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B1611FC" w14:textId="7BE8DC33" w:rsidR="00995BC4" w:rsidRDefault="00995BC4" w:rsidP="00B2506D"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Тематски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семинар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Теорије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и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праксе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вокалне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музике</w:t>
            </w:r>
            <w:proofErr w:type="spellEnd"/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8BCB1BC" w14:textId="3681CD69" w:rsidR="00995BC4" w:rsidRPr="00995BC4" w:rsidRDefault="00995BC4" w:rsidP="00B2506D">
            <w:pPr>
              <w:jc w:val="center"/>
              <w:rPr>
                <w:lang w:val="sr-Cyrl-RS"/>
              </w:rPr>
            </w:pPr>
            <w:r w:rsidRPr="00106D7D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,2</w:t>
            </w:r>
          </w:p>
        </w:tc>
        <w:tc>
          <w:tcPr>
            <w:tcW w:w="5669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9FB5430" w14:textId="4C00EEF3" w:rsidR="00995BC4" w:rsidRPr="00972000" w:rsidRDefault="00995BC4" w:rsidP="00B2506D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proofErr w:type="spellStart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предавања</w:t>
            </w:r>
            <w:proofErr w:type="spellEnd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вежбе</w:t>
            </w:r>
            <w:proofErr w:type="spellEnd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:</w:t>
            </w:r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972000" w:rsidRPr="00972000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Медић Милена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9D97593" w14:textId="77777777" w:rsidR="00995BC4" w:rsidRPr="00106D7D" w:rsidRDefault="00995BC4" w:rsidP="00B2506D">
            <w:pPr>
              <w:jc w:val="center"/>
              <w:rPr>
                <w:lang w:val="sr-Cyrl-RS"/>
              </w:rPr>
            </w:pPr>
            <w:r w:rsidRPr="00106D7D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68074D3" w14:textId="07DB718D" w:rsidR="00995BC4" w:rsidRPr="00106D7D" w:rsidRDefault="00995BC4" w:rsidP="00B2506D">
            <w:pPr>
              <w:jc w:val="center"/>
              <w:rPr>
                <w:lang w:val="sr-Cyrl-R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4</w:t>
            </w:r>
          </w:p>
        </w:tc>
      </w:tr>
      <w:tr w:rsidR="00995BC4" w14:paraId="1C24EC6F" w14:textId="77777777" w:rsidTr="00B2506D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FA4EA4F" w14:textId="77777777" w:rsidR="00995BC4" w:rsidRPr="00995BC4" w:rsidRDefault="00995BC4" w:rsidP="00B2506D">
            <w:pPr>
              <w:rPr>
                <w:lang w:val="sr-Cyrl-R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4BDB2FC" w14:textId="40F541BE" w:rsidR="00995BC4" w:rsidRDefault="00995BC4" w:rsidP="00B2506D"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2MHSS1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C886907" w14:textId="2A52EF49" w:rsidR="00995BC4" w:rsidRDefault="00995BC4" w:rsidP="00B2506D"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Тематски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семинар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Анализа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музичких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стилова</w:t>
            </w:r>
            <w:proofErr w:type="spellEnd"/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8321891" w14:textId="4280530D" w:rsidR="00995BC4" w:rsidRDefault="00995BC4" w:rsidP="00B2506D">
            <w:pPr>
              <w:jc w:val="center"/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1,2</w:t>
            </w:r>
          </w:p>
        </w:tc>
        <w:tc>
          <w:tcPr>
            <w:tcW w:w="5669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4E56983" w14:textId="647225F5" w:rsidR="00995BC4" w:rsidRPr="00972000" w:rsidRDefault="00995BC4" w:rsidP="00B2506D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proofErr w:type="spellStart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предавања</w:t>
            </w:r>
            <w:proofErr w:type="spellEnd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вежбе</w:t>
            </w:r>
            <w:proofErr w:type="spellEnd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:</w:t>
            </w:r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972000" w:rsidRPr="00972000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Тепарић Срђан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00DA3B9" w14:textId="77777777" w:rsidR="00995BC4" w:rsidRDefault="00995BC4" w:rsidP="00B2506D">
            <w:pPr>
              <w:jc w:val="center"/>
            </w:pPr>
            <w:r w:rsidRPr="00106D7D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64EE7F2" w14:textId="76AE3833" w:rsidR="00995BC4" w:rsidRPr="00106D7D" w:rsidRDefault="00995BC4" w:rsidP="00B2506D">
            <w:pPr>
              <w:jc w:val="center"/>
              <w:rPr>
                <w:lang w:val="sr-Cyrl-R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4</w:t>
            </w:r>
          </w:p>
        </w:tc>
      </w:tr>
      <w:tr w:rsidR="00972000" w14:paraId="31B1F701" w14:textId="77777777" w:rsidTr="00126FD6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F3F9443" w14:textId="325DA398" w:rsidR="00972000" w:rsidRDefault="00972000" w:rsidP="00972000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52784F6" w14:textId="224F5FDE" w:rsidR="00972000" w:rsidRPr="00995BC4" w:rsidRDefault="00972000" w:rsidP="00972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2MHSO1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824BB2B" w14:textId="512AC65E" w:rsidR="00972000" w:rsidRPr="00995BC4" w:rsidRDefault="00972000" w:rsidP="00972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Тематски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семинар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Анализа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музичких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облика</w:t>
            </w:r>
            <w:proofErr w:type="spellEnd"/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42D2660" w14:textId="033FE813" w:rsidR="00972000" w:rsidRDefault="00972000" w:rsidP="00972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1,2</w:t>
            </w:r>
          </w:p>
        </w:tc>
        <w:tc>
          <w:tcPr>
            <w:tcW w:w="5669" w:type="dxa"/>
            <w:tcMar>
              <w:top w:w="56" w:type="dxa"/>
              <w:left w:w="28" w:type="dxa"/>
              <w:bottom w:w="56" w:type="dxa"/>
              <w:right w:w="28" w:type="dxa"/>
            </w:tcMar>
          </w:tcPr>
          <w:p w14:paraId="03263534" w14:textId="4D136594" w:rsidR="00972000" w:rsidRPr="00972000" w:rsidRDefault="00972000" w:rsidP="00972000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proofErr w:type="spellStart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предавања</w:t>
            </w:r>
            <w:proofErr w:type="spellEnd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вежбе</w:t>
            </w:r>
            <w:proofErr w:type="spellEnd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:</w:t>
            </w:r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Pr="00972000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Илишевић Тијана, Вуксановић Ивана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BD3B6F9" w14:textId="1F7AE92F" w:rsidR="00972000" w:rsidRPr="00106D7D" w:rsidRDefault="00972000" w:rsidP="00972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41F594F" w14:textId="164AF8E5" w:rsidR="00972000" w:rsidRDefault="00972000" w:rsidP="00972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4</w:t>
            </w:r>
          </w:p>
        </w:tc>
      </w:tr>
      <w:tr w:rsidR="00972000" w14:paraId="275478B7" w14:textId="77777777" w:rsidTr="00126FD6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94FC491" w14:textId="4D59D97B" w:rsidR="00972000" w:rsidRDefault="00972000" w:rsidP="00972000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434ED15" w14:textId="5EEADC2A" w:rsidR="00972000" w:rsidRPr="00995BC4" w:rsidRDefault="00972000" w:rsidP="00972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2MHSK1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D780283" w14:textId="45946A97" w:rsidR="00972000" w:rsidRPr="00995BC4" w:rsidRDefault="00972000" w:rsidP="00972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Тематски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семинар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Контрапункт</w:t>
            </w:r>
            <w:proofErr w:type="spellEnd"/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0054B29" w14:textId="11746520" w:rsidR="00972000" w:rsidRDefault="00972000" w:rsidP="00972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1,2</w:t>
            </w:r>
          </w:p>
        </w:tc>
        <w:tc>
          <w:tcPr>
            <w:tcW w:w="5669" w:type="dxa"/>
            <w:tcMar>
              <w:top w:w="56" w:type="dxa"/>
              <w:left w:w="28" w:type="dxa"/>
              <w:bottom w:w="56" w:type="dxa"/>
              <w:right w:w="28" w:type="dxa"/>
            </w:tcMar>
          </w:tcPr>
          <w:p w14:paraId="56212934" w14:textId="307CA167" w:rsidR="00972000" w:rsidRPr="00972000" w:rsidRDefault="00972000" w:rsidP="00972000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proofErr w:type="spellStart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предавања</w:t>
            </w:r>
            <w:proofErr w:type="spellEnd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вежбе</w:t>
            </w:r>
            <w:proofErr w:type="spellEnd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:</w:t>
            </w:r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Pr="00972000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Белић Сенка, Божанић Зоран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1368A67" w14:textId="495080D9" w:rsidR="00972000" w:rsidRPr="00106D7D" w:rsidRDefault="00972000" w:rsidP="00972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4687B71" w14:textId="568E4BE3" w:rsidR="00972000" w:rsidRDefault="00972000" w:rsidP="00972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4</w:t>
            </w:r>
          </w:p>
        </w:tc>
      </w:tr>
      <w:tr w:rsidR="00972000" w14:paraId="0B03EE2A" w14:textId="77777777" w:rsidTr="00126FD6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FB4B8FF" w14:textId="0AF926AB" w:rsidR="00972000" w:rsidRDefault="00972000" w:rsidP="00972000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32A0865" w14:textId="09162A33" w:rsidR="00972000" w:rsidRPr="00995BC4" w:rsidRDefault="00972000" w:rsidP="00972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2MHSH1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E90EAE6" w14:textId="40FB874B" w:rsidR="00972000" w:rsidRPr="00995BC4" w:rsidRDefault="00972000" w:rsidP="00972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Тематски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семинар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Хармонија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са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хармонском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анализом</w:t>
            </w:r>
            <w:proofErr w:type="spellEnd"/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8905C16" w14:textId="05C19810" w:rsidR="00972000" w:rsidRDefault="00972000" w:rsidP="00972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1,2</w:t>
            </w:r>
          </w:p>
        </w:tc>
        <w:tc>
          <w:tcPr>
            <w:tcW w:w="5669" w:type="dxa"/>
            <w:tcMar>
              <w:top w:w="56" w:type="dxa"/>
              <w:left w:w="28" w:type="dxa"/>
              <w:bottom w:w="56" w:type="dxa"/>
              <w:right w:w="28" w:type="dxa"/>
            </w:tcMar>
          </w:tcPr>
          <w:p w14:paraId="65298C6F" w14:textId="2C648819" w:rsidR="00972000" w:rsidRPr="00DF4740" w:rsidRDefault="00972000" w:rsidP="00972000">
            <w:pPr>
              <w:rPr>
                <w:rFonts w:asciiTheme="majorHAnsi" w:hAnsiTheme="majorHAnsi" w:cstheme="majorHAnsi"/>
                <w:sz w:val="18"/>
                <w:szCs w:val="18"/>
                <w:lang w:val="sr-Latn-RS"/>
              </w:rPr>
            </w:pPr>
            <w:proofErr w:type="spellStart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предавања</w:t>
            </w:r>
            <w:proofErr w:type="spellEnd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вежбе</w:t>
            </w:r>
            <w:proofErr w:type="spellEnd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:</w:t>
            </w:r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DF4740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Алексић Марко</w:t>
            </w:r>
            <w:bookmarkStart w:id="0" w:name="_GoBack"/>
            <w:bookmarkEnd w:id="0"/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5FD735E" w14:textId="306BD754" w:rsidR="00972000" w:rsidRPr="00106D7D" w:rsidRDefault="00972000" w:rsidP="00972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73F85FB" w14:textId="6C2D3CD6" w:rsidR="00972000" w:rsidRDefault="00972000" w:rsidP="00972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4</w:t>
            </w:r>
          </w:p>
        </w:tc>
      </w:tr>
    </w:tbl>
    <w:p w14:paraId="5971BF00" w14:textId="77777777" w:rsidR="00995BC4" w:rsidRDefault="00995BC4" w:rsidP="00995BC4">
      <w:pPr>
        <w:keepNext/>
        <w:spacing w:after="240"/>
        <w:rPr>
          <w:rFonts w:ascii="Calibri" w:hAnsi="Calibri"/>
          <w:b/>
          <w:sz w:val="24"/>
        </w:rPr>
      </w:pPr>
    </w:p>
    <w:p w14:paraId="7AAC0F63" w14:textId="63169FC4" w:rsidR="00995BC4" w:rsidRPr="00995BC4" w:rsidRDefault="00995BC4" w:rsidP="00995BC4">
      <w:pPr>
        <w:keepNext/>
        <w:spacing w:after="240"/>
        <w:rPr>
          <w:lang w:val="sr-Cyrl-RS"/>
        </w:rPr>
      </w:pPr>
      <w:proofErr w:type="spellStart"/>
      <w:r>
        <w:rPr>
          <w:rFonts w:ascii="Calibri" w:hAnsi="Calibri"/>
          <w:b/>
          <w:sz w:val="24"/>
        </w:rPr>
        <w:t>Изборна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позиција</w:t>
      </w:r>
      <w:proofErr w:type="spellEnd"/>
      <w:r>
        <w:rPr>
          <w:rFonts w:ascii="Calibri" w:hAnsi="Calibri"/>
          <w:b/>
          <w:sz w:val="24"/>
        </w:rPr>
        <w:t xml:space="preserve"> </w:t>
      </w:r>
      <w:r w:rsidRPr="00995BC4">
        <w:rPr>
          <w:rFonts w:ascii="Calibri" w:hAnsi="Calibri"/>
          <w:b/>
          <w:sz w:val="24"/>
        </w:rPr>
        <w:t>2MHME</w:t>
      </w:r>
      <w:r>
        <w:rPr>
          <w:rFonts w:ascii="Calibri" w:hAnsi="Calibri"/>
          <w:b/>
          <w:sz w:val="24"/>
          <w:lang w:val="sr-Cyrl-RS"/>
        </w:rPr>
        <w:t>2</w:t>
      </w:r>
      <w:r w:rsidR="00B66487">
        <w:rPr>
          <w:rFonts w:ascii="Calibri" w:hAnsi="Calibri"/>
          <w:b/>
          <w:sz w:val="24"/>
          <w:lang w:val="sr-Cyrl-RS"/>
        </w:rPr>
        <w:t>– бира се 5 ЕСПБ бодова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134"/>
        <w:gridCol w:w="5669"/>
        <w:gridCol w:w="1134"/>
        <w:gridCol w:w="850"/>
      </w:tblGrid>
      <w:tr w:rsidR="00995BC4" w:rsidRPr="00995BC4" w14:paraId="5B3CBB6F" w14:textId="77777777" w:rsidTr="00B2506D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5D730D1" w14:textId="77777777" w:rsidR="00995BC4" w:rsidRPr="00995BC4" w:rsidRDefault="00995BC4" w:rsidP="00B2506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95BC4">
              <w:rPr>
                <w:rFonts w:asciiTheme="majorHAnsi" w:hAnsiTheme="majorHAnsi" w:cstheme="majorHAnsi"/>
                <w:b/>
                <w:sz w:val="18"/>
                <w:szCs w:val="18"/>
              </w:rPr>
              <w:t>Рб</w:t>
            </w:r>
            <w:proofErr w:type="spellEnd"/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B78927A" w14:textId="77777777" w:rsidR="00995BC4" w:rsidRPr="00995BC4" w:rsidRDefault="00995BC4" w:rsidP="00B2506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95BC4">
              <w:rPr>
                <w:rFonts w:asciiTheme="majorHAnsi" w:hAnsiTheme="majorHAnsi" w:cstheme="majorHAnsi"/>
                <w:b/>
                <w:sz w:val="18"/>
                <w:szCs w:val="18"/>
              </w:rPr>
              <w:t>Шифра</w:t>
            </w:r>
            <w:proofErr w:type="spellEnd"/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B980FE8" w14:textId="77777777" w:rsidR="00995BC4" w:rsidRPr="00995BC4" w:rsidRDefault="00995BC4" w:rsidP="00B2506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95BC4">
              <w:rPr>
                <w:rFonts w:asciiTheme="majorHAnsi" w:hAnsiTheme="majorHAnsi" w:cstheme="majorHAnsi"/>
                <w:b/>
                <w:sz w:val="18"/>
                <w:szCs w:val="18"/>
              </w:rPr>
              <w:t>Назив</w:t>
            </w:r>
            <w:proofErr w:type="spellEnd"/>
            <w:r w:rsidRPr="00995BC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b/>
                <w:sz w:val="18"/>
                <w:szCs w:val="18"/>
              </w:rPr>
              <w:t>предмета</w:t>
            </w:r>
            <w:proofErr w:type="spellEnd"/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3A74353" w14:textId="77777777" w:rsidR="00995BC4" w:rsidRPr="00995BC4" w:rsidRDefault="00995BC4" w:rsidP="00B250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95BC4">
              <w:rPr>
                <w:rFonts w:asciiTheme="majorHAnsi" w:hAnsiTheme="majorHAnsi" w:cstheme="majorHAnsi"/>
                <w:b/>
                <w:sz w:val="18"/>
                <w:szCs w:val="18"/>
              </w:rPr>
              <w:t>Семестар</w:t>
            </w:r>
            <w:proofErr w:type="spellEnd"/>
          </w:p>
        </w:tc>
        <w:tc>
          <w:tcPr>
            <w:tcW w:w="5669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2CE8D5D" w14:textId="77777777" w:rsidR="00995BC4" w:rsidRPr="00995BC4" w:rsidRDefault="00995BC4" w:rsidP="00B2506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95BC4">
              <w:rPr>
                <w:rFonts w:asciiTheme="majorHAnsi" w:hAnsiTheme="majorHAnsi" w:cstheme="majorHAnsi"/>
                <w:b/>
                <w:sz w:val="18"/>
                <w:szCs w:val="18"/>
              </w:rPr>
              <w:t>Наставници</w:t>
            </w:r>
            <w:proofErr w:type="spellEnd"/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911E3D5" w14:textId="77777777" w:rsidR="00995BC4" w:rsidRPr="00995BC4" w:rsidRDefault="00995BC4" w:rsidP="00B250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95BC4">
              <w:rPr>
                <w:rFonts w:asciiTheme="majorHAnsi" w:hAnsiTheme="majorHAnsi" w:cstheme="majorHAnsi"/>
                <w:b/>
                <w:sz w:val="18"/>
                <w:szCs w:val="18"/>
              </w:rPr>
              <w:t>Фонд</w:t>
            </w:r>
            <w:proofErr w:type="spellEnd"/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E5E1AF3" w14:textId="77777777" w:rsidR="00995BC4" w:rsidRPr="00995BC4" w:rsidRDefault="00995BC4" w:rsidP="00B250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95BC4">
              <w:rPr>
                <w:rFonts w:asciiTheme="majorHAnsi" w:hAnsiTheme="majorHAnsi" w:cstheme="majorHAnsi"/>
                <w:b/>
                <w:sz w:val="18"/>
                <w:szCs w:val="18"/>
              </w:rPr>
              <w:t>Еспб</w:t>
            </w:r>
            <w:proofErr w:type="spellEnd"/>
          </w:p>
        </w:tc>
      </w:tr>
      <w:tr w:rsidR="00995BC4" w:rsidRPr="00995BC4" w14:paraId="5DE675D1" w14:textId="77777777" w:rsidTr="00B2506D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3EF8563" w14:textId="4B5899DE" w:rsidR="00995BC4" w:rsidRPr="00995BC4" w:rsidRDefault="00995BC4" w:rsidP="00B2506D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995BC4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6DD0EAA" w14:textId="2A63B30A" w:rsidR="00995BC4" w:rsidRPr="00995BC4" w:rsidRDefault="00995BC4" w:rsidP="00B2506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2MHMT2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386CA65" w14:textId="430915D1" w:rsidR="00995BC4" w:rsidRPr="00995BC4" w:rsidRDefault="00995BC4" w:rsidP="00B2506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Методика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наставе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музичко-теоријских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предмета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2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50F2549" w14:textId="4DD84559" w:rsidR="00995BC4" w:rsidRPr="00995BC4" w:rsidRDefault="00995BC4" w:rsidP="00B2506D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995BC4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5669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53DC426" w14:textId="77777777" w:rsidR="00972000" w:rsidRDefault="00972000" w:rsidP="00972000">
            <w:pP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proofErr w:type="spellStart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предавања</w:t>
            </w:r>
            <w:proofErr w:type="spellEnd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вежбе</w:t>
            </w:r>
            <w:proofErr w:type="spellEnd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:</w:t>
            </w:r>
          </w:p>
          <w:p w14:paraId="11163BE3" w14:textId="1C54AFF9" w:rsidR="00995BC4" w:rsidRPr="00995BC4" w:rsidRDefault="00972000" w:rsidP="00972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72000">
              <w:rPr>
                <w:rFonts w:asciiTheme="majorHAnsi" w:hAnsiTheme="majorHAnsi" w:cstheme="majorHAnsi"/>
                <w:sz w:val="18"/>
                <w:szCs w:val="18"/>
              </w:rPr>
              <w:t>Божанић</w:t>
            </w:r>
            <w:proofErr w:type="spellEnd"/>
            <w:r w:rsidRPr="009720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72000">
              <w:rPr>
                <w:rFonts w:asciiTheme="majorHAnsi" w:hAnsiTheme="majorHAnsi" w:cstheme="majorHAnsi"/>
                <w:sz w:val="18"/>
                <w:szCs w:val="18"/>
              </w:rPr>
              <w:t>Зоран</w:t>
            </w:r>
            <w:proofErr w:type="spellEnd"/>
            <w:r w:rsidRPr="00972000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972000">
              <w:rPr>
                <w:rFonts w:asciiTheme="majorHAnsi" w:hAnsiTheme="majorHAnsi" w:cstheme="majorHAnsi"/>
                <w:sz w:val="18"/>
                <w:szCs w:val="18"/>
              </w:rPr>
              <w:t>Илишевић</w:t>
            </w:r>
            <w:proofErr w:type="spellEnd"/>
            <w:r w:rsidRPr="009720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72000">
              <w:rPr>
                <w:rFonts w:asciiTheme="majorHAnsi" w:hAnsiTheme="majorHAnsi" w:cstheme="majorHAnsi"/>
                <w:sz w:val="18"/>
                <w:szCs w:val="18"/>
              </w:rPr>
              <w:t>Тијана</w:t>
            </w:r>
            <w:proofErr w:type="spellEnd"/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D042931" w14:textId="6C973CA2" w:rsidR="00995BC4" w:rsidRPr="00995BC4" w:rsidRDefault="00995BC4" w:rsidP="00B2506D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995BC4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3ACF958" w14:textId="00FE14C8" w:rsidR="00995BC4" w:rsidRPr="00995BC4" w:rsidRDefault="00995BC4" w:rsidP="00B2506D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995BC4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5</w:t>
            </w:r>
          </w:p>
        </w:tc>
      </w:tr>
      <w:tr w:rsidR="00972000" w:rsidRPr="00995BC4" w14:paraId="70BD1270" w14:textId="77777777" w:rsidTr="00B2506D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02D2AEC" w14:textId="0D01A6C4" w:rsidR="00972000" w:rsidRPr="00995BC4" w:rsidRDefault="00972000" w:rsidP="00972000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995BC4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FD4A569" w14:textId="3367B16D" w:rsidR="00972000" w:rsidRPr="00995BC4" w:rsidRDefault="00972000" w:rsidP="00972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2MJNM1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C0E7219" w14:textId="77777777" w:rsidR="00972000" w:rsidRPr="00995BC4" w:rsidRDefault="00972000" w:rsidP="00972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Етномузиколошка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и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етнокореолошка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методика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наставе</w:t>
            </w:r>
            <w:proofErr w:type="spellEnd"/>
          </w:p>
          <w:p w14:paraId="6BDA626B" w14:textId="080DF144" w:rsidR="00972000" w:rsidRPr="00995BC4" w:rsidRDefault="00972000" w:rsidP="00972000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музичких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и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плесних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предмета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3FE8255" w14:textId="1BA6E476" w:rsidR="00972000" w:rsidRPr="00995BC4" w:rsidRDefault="00972000" w:rsidP="00972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995BC4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5669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5DABA3D" w14:textId="2D4818BE" w:rsidR="00972000" w:rsidRPr="00995BC4" w:rsidRDefault="00972000" w:rsidP="00972000">
            <w:pP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proofErr w:type="spellStart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предавања</w:t>
            </w:r>
            <w:proofErr w:type="spellEnd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вежбе</w:t>
            </w:r>
            <w:proofErr w:type="spellEnd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:</w:t>
            </w:r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proofErr w:type="spellStart"/>
            <w:r w:rsidRPr="00972000">
              <w:rPr>
                <w:rFonts w:asciiTheme="majorHAnsi" w:hAnsiTheme="majorHAnsi" w:cstheme="majorHAnsi"/>
                <w:sz w:val="18"/>
                <w:szCs w:val="18"/>
              </w:rPr>
              <w:t>Марковић</w:t>
            </w:r>
            <w:proofErr w:type="spellEnd"/>
            <w:r w:rsidRPr="009720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72000">
              <w:rPr>
                <w:rFonts w:asciiTheme="majorHAnsi" w:hAnsiTheme="majorHAnsi" w:cstheme="majorHAnsi"/>
                <w:sz w:val="18"/>
                <w:szCs w:val="18"/>
              </w:rPr>
              <w:t>Младен</w:t>
            </w:r>
            <w:proofErr w:type="spellEnd"/>
            <w:r w:rsidRPr="00972000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972000">
              <w:rPr>
                <w:rFonts w:asciiTheme="majorHAnsi" w:hAnsiTheme="majorHAnsi" w:cstheme="majorHAnsi"/>
                <w:sz w:val="18"/>
                <w:szCs w:val="18"/>
              </w:rPr>
              <w:t>Радиновић</w:t>
            </w:r>
            <w:proofErr w:type="spellEnd"/>
            <w:r w:rsidRPr="009720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72000">
              <w:rPr>
                <w:rFonts w:asciiTheme="majorHAnsi" w:hAnsiTheme="majorHAnsi" w:cstheme="majorHAnsi"/>
                <w:sz w:val="18"/>
                <w:szCs w:val="18"/>
              </w:rPr>
              <w:t>Сања</w:t>
            </w:r>
            <w:proofErr w:type="spellEnd"/>
            <w:r w:rsidRPr="00972000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972000">
              <w:rPr>
                <w:rFonts w:asciiTheme="majorHAnsi" w:hAnsiTheme="majorHAnsi" w:cstheme="majorHAnsi"/>
                <w:sz w:val="18"/>
                <w:szCs w:val="18"/>
              </w:rPr>
              <w:t>Ранисављевић</w:t>
            </w:r>
            <w:proofErr w:type="spellEnd"/>
            <w:r w:rsidRPr="00972000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proofErr w:type="spellStart"/>
            <w:r w:rsidRPr="00972000">
              <w:rPr>
                <w:rFonts w:asciiTheme="majorHAnsi" w:hAnsiTheme="majorHAnsi" w:cstheme="majorHAnsi"/>
                <w:sz w:val="18"/>
                <w:szCs w:val="18"/>
              </w:rPr>
              <w:t>Здравко</w:t>
            </w:r>
            <w:proofErr w:type="spellEnd"/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3279B50" w14:textId="1F84DD37" w:rsidR="00972000" w:rsidRPr="00995BC4" w:rsidRDefault="00972000" w:rsidP="0097200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17E2E25" w14:textId="4727579A" w:rsidR="00972000" w:rsidRPr="00995BC4" w:rsidRDefault="00972000" w:rsidP="00972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995BC4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5</w:t>
            </w:r>
          </w:p>
        </w:tc>
      </w:tr>
      <w:tr w:rsidR="00972000" w:rsidRPr="00995BC4" w14:paraId="7AD0B7C6" w14:textId="77777777" w:rsidTr="00B2506D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D42AC63" w14:textId="7F84A9EC" w:rsidR="00972000" w:rsidRPr="00995BC4" w:rsidRDefault="00972000" w:rsidP="00972000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995BC4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1DC4D86" w14:textId="77777777" w:rsidR="00972000" w:rsidRPr="00995BC4" w:rsidRDefault="00972000" w:rsidP="00972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2MGMI2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B96D562" w14:textId="77777777" w:rsidR="00972000" w:rsidRPr="00995BC4" w:rsidRDefault="00972000" w:rsidP="00972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Методика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наставе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историје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>музике</w:t>
            </w:r>
            <w:proofErr w:type="spellEnd"/>
            <w:r w:rsidRPr="00995BC4">
              <w:rPr>
                <w:rFonts w:asciiTheme="majorHAnsi" w:hAnsiTheme="majorHAnsi" w:cstheme="majorHAnsi"/>
                <w:sz w:val="18"/>
                <w:szCs w:val="18"/>
              </w:rPr>
              <w:t xml:space="preserve"> 2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4850A4A" w14:textId="77777777" w:rsidR="00972000" w:rsidRPr="00995BC4" w:rsidRDefault="00972000" w:rsidP="0097200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95BC4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5669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EE86BC2" w14:textId="4606A7A1" w:rsidR="00972000" w:rsidRPr="00995BC4" w:rsidRDefault="00972000" w:rsidP="00972000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proofErr w:type="spellStart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предавања</w:t>
            </w:r>
            <w:proofErr w:type="spellEnd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вежбе</w:t>
            </w:r>
            <w:proofErr w:type="spellEnd"/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:</w:t>
            </w:r>
            <w:r w:rsidRPr="00972000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Pr="00972000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Цветковић Стефан, Миладиновић-Прица Ивана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57AD821" w14:textId="77777777" w:rsidR="00972000" w:rsidRPr="00995BC4" w:rsidRDefault="00972000" w:rsidP="0097200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95BC4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4C23DFC" w14:textId="77777777" w:rsidR="00972000" w:rsidRPr="00995BC4" w:rsidRDefault="00972000" w:rsidP="00972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995BC4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5</w:t>
            </w:r>
          </w:p>
        </w:tc>
      </w:tr>
    </w:tbl>
    <w:p w14:paraId="266CDF45" w14:textId="04200B29" w:rsidR="00393338" w:rsidRDefault="00393338">
      <w:pPr>
        <w:spacing w:after="0"/>
        <w:rPr>
          <w:sz w:val="2"/>
          <w:szCs w:val="2"/>
        </w:rPr>
      </w:pPr>
    </w:p>
    <w:sectPr w:rsidR="00393338" w:rsidSect="00034616">
      <w:footerReference w:type="default" r:id="rId9"/>
      <w:pgSz w:w="16838" w:h="11906" w:orient="landscape"/>
      <w:pgMar w:top="1134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820CB" w14:textId="77777777" w:rsidR="005170FD" w:rsidRDefault="005170FD" w:rsidP="00A714C1">
      <w:pPr>
        <w:spacing w:after="0" w:line="240" w:lineRule="auto"/>
      </w:pPr>
      <w:r>
        <w:separator/>
      </w:r>
    </w:p>
  </w:endnote>
  <w:endnote w:type="continuationSeparator" w:id="0">
    <w:p w14:paraId="39AB655E" w14:textId="77777777" w:rsidR="005170FD" w:rsidRDefault="005170FD" w:rsidP="00A7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696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9F20A" w14:textId="7E51A291" w:rsidR="00A714C1" w:rsidRDefault="00A714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7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79C3CA" w14:textId="77777777" w:rsidR="00A714C1" w:rsidRDefault="00A714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7B29B" w14:textId="77777777" w:rsidR="005170FD" w:rsidRDefault="005170FD" w:rsidP="00A714C1">
      <w:pPr>
        <w:spacing w:after="0" w:line="240" w:lineRule="auto"/>
      </w:pPr>
      <w:r>
        <w:separator/>
      </w:r>
    </w:p>
  </w:footnote>
  <w:footnote w:type="continuationSeparator" w:id="0">
    <w:p w14:paraId="10EFE1A6" w14:textId="77777777" w:rsidR="005170FD" w:rsidRDefault="005170FD" w:rsidP="00A7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018D9"/>
    <w:rsid w:val="00106D7D"/>
    <w:rsid w:val="0015074B"/>
    <w:rsid w:val="0029639D"/>
    <w:rsid w:val="002B70ED"/>
    <w:rsid w:val="003005AC"/>
    <w:rsid w:val="00326F90"/>
    <w:rsid w:val="00393338"/>
    <w:rsid w:val="00426B4B"/>
    <w:rsid w:val="005170FD"/>
    <w:rsid w:val="005F2BE6"/>
    <w:rsid w:val="00606552"/>
    <w:rsid w:val="006E5FCB"/>
    <w:rsid w:val="009012FE"/>
    <w:rsid w:val="009145F7"/>
    <w:rsid w:val="00972000"/>
    <w:rsid w:val="00995BC4"/>
    <w:rsid w:val="009B6B4B"/>
    <w:rsid w:val="00A07DCD"/>
    <w:rsid w:val="00A34479"/>
    <w:rsid w:val="00A56C6B"/>
    <w:rsid w:val="00A714C1"/>
    <w:rsid w:val="00AA1D8D"/>
    <w:rsid w:val="00B47730"/>
    <w:rsid w:val="00B66487"/>
    <w:rsid w:val="00B8118F"/>
    <w:rsid w:val="00C4580B"/>
    <w:rsid w:val="00CB0664"/>
    <w:rsid w:val="00CB603D"/>
    <w:rsid w:val="00D94DB0"/>
    <w:rsid w:val="00DF4740"/>
    <w:rsid w:val="00E305A1"/>
    <w:rsid w:val="00EE2FEB"/>
    <w:rsid w:val="00F47EAA"/>
    <w:rsid w:val="00F5035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CD4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E63477-DDE0-4325-B812-B915EA1E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Ugarkovic Aleksandra</cp:lastModifiedBy>
  <cp:revision>20</cp:revision>
  <cp:lastPrinted>2023-05-16T09:17:00Z</cp:lastPrinted>
  <dcterms:created xsi:type="dcterms:W3CDTF">2022-07-07T11:19:00Z</dcterms:created>
  <dcterms:modified xsi:type="dcterms:W3CDTF">2024-06-28T12:01:00Z</dcterms:modified>
</cp:coreProperties>
</file>